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8628" w14:textId="4D22A089" w:rsidR="00E05DF2" w:rsidRDefault="008A01DF">
      <w:pPr>
        <w:pStyle w:val="Heading1"/>
        <w:jc w:val="center"/>
      </w:pPr>
      <w:r w:rsidRPr="008A01DF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4A8B8" wp14:editId="6B7576C0">
                <wp:simplePos x="0" y="0"/>
                <wp:positionH relativeFrom="column">
                  <wp:posOffset>6012815</wp:posOffset>
                </wp:positionH>
                <wp:positionV relativeFrom="paragraph">
                  <wp:posOffset>0</wp:posOffset>
                </wp:positionV>
                <wp:extent cx="914400" cy="94996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2F0B8" w14:textId="13FB5022" w:rsidR="008A01DF" w:rsidRPr="008A01DF" w:rsidRDefault="008A01DF" w:rsidP="008A01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01DF">
                              <w:rPr>
                                <w:sz w:val="18"/>
                                <w:szCs w:val="18"/>
                              </w:rPr>
                              <w:t>Paste Passport Size Photograph Here</w:t>
                            </w:r>
                          </w:p>
                          <w:p w14:paraId="5D6D5E66" w14:textId="5BD4F657" w:rsidR="008A01DF" w:rsidRDefault="008A01DF" w:rsidP="008A0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4A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45pt;margin-top:0;width:1in;height:7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DEDQIAAB4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">
                <v:textbox>
                  <w:txbxContent>
                    <w:p w14:paraId="6962F0B8" w14:textId="13FB5022" w:rsidR="008A01DF" w:rsidRPr="008A01DF" w:rsidRDefault="008A01DF" w:rsidP="008A01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A01DF">
                        <w:rPr>
                          <w:sz w:val="18"/>
                          <w:szCs w:val="18"/>
                        </w:rPr>
                        <w:t>Paste Passport Size Photograph Here</w:t>
                      </w:r>
                    </w:p>
                    <w:p w14:paraId="5D6D5E66" w14:textId="5BD4F657" w:rsidR="008A01DF" w:rsidRDefault="008A01DF" w:rsidP="008A01D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3982">
        <w:t>Application Form for the Post of Gati Shakti Chair Professor</w:t>
      </w:r>
    </w:p>
    <w:p w14:paraId="15E8CA45" w14:textId="2E47F509" w:rsidR="008A01DF" w:rsidRPr="008A01DF" w:rsidRDefault="008A01DF" w:rsidP="008A01DF"/>
    <w:p w14:paraId="19206F75" w14:textId="36B4B222" w:rsidR="00E05DF2" w:rsidRDefault="00FE3982">
      <w:pPr>
        <w:pStyle w:val="Heading2"/>
      </w:pPr>
      <w:r>
        <w:t>1. Basic Details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320"/>
        <w:gridCol w:w="6590"/>
      </w:tblGrid>
      <w:tr w:rsidR="00E05DF2" w14:paraId="20A5E147" w14:textId="77777777" w:rsidTr="00875D31">
        <w:tc>
          <w:tcPr>
            <w:tcW w:w="4320" w:type="dxa"/>
          </w:tcPr>
          <w:p w14:paraId="0C608EC2" w14:textId="77777777" w:rsidR="00E05DF2" w:rsidRDefault="00FE3982">
            <w:r>
              <w:t>Name in Full</w:t>
            </w:r>
          </w:p>
        </w:tc>
        <w:tc>
          <w:tcPr>
            <w:tcW w:w="6590" w:type="dxa"/>
          </w:tcPr>
          <w:p w14:paraId="3D7E2348" w14:textId="77777777" w:rsidR="00E05DF2" w:rsidRDefault="00E05DF2"/>
          <w:p w14:paraId="6F51653E" w14:textId="77777777" w:rsidR="004951B3" w:rsidRDefault="004951B3"/>
        </w:tc>
      </w:tr>
      <w:tr w:rsidR="00E05DF2" w14:paraId="28B4B271" w14:textId="77777777" w:rsidTr="00875D31">
        <w:tc>
          <w:tcPr>
            <w:tcW w:w="4320" w:type="dxa"/>
          </w:tcPr>
          <w:p w14:paraId="16C02E0C" w14:textId="77777777" w:rsidR="00E05DF2" w:rsidRDefault="00FE3982">
            <w:r>
              <w:t>Date of Birth (DD/MM/YYYY)</w:t>
            </w:r>
          </w:p>
        </w:tc>
        <w:tc>
          <w:tcPr>
            <w:tcW w:w="6590" w:type="dxa"/>
          </w:tcPr>
          <w:p w14:paraId="7AD00F50" w14:textId="77777777" w:rsidR="00E05DF2" w:rsidRDefault="00E05DF2"/>
          <w:p w14:paraId="65B34040" w14:textId="77777777" w:rsidR="004951B3" w:rsidRDefault="004951B3"/>
        </w:tc>
      </w:tr>
      <w:tr w:rsidR="00E05DF2" w14:paraId="11614CB4" w14:textId="77777777" w:rsidTr="00875D31">
        <w:tc>
          <w:tcPr>
            <w:tcW w:w="4320" w:type="dxa"/>
          </w:tcPr>
          <w:p w14:paraId="372E4EB3" w14:textId="2E19EB6D" w:rsidR="00E05DF2" w:rsidRDefault="00FE3982">
            <w:r>
              <w:t xml:space="preserve">Age (as on </w:t>
            </w:r>
            <w:r w:rsidR="00584567">
              <w:t xml:space="preserve">October </w:t>
            </w:r>
            <w:r>
              <w:t>3</w:t>
            </w:r>
            <w:r w:rsidR="00584567">
              <w:t>1</w:t>
            </w:r>
            <w:r>
              <w:t>, 2025)</w:t>
            </w:r>
          </w:p>
        </w:tc>
        <w:tc>
          <w:tcPr>
            <w:tcW w:w="6590" w:type="dxa"/>
          </w:tcPr>
          <w:p w14:paraId="6155DBF7" w14:textId="77777777" w:rsidR="00E05DF2" w:rsidRDefault="00E05DF2"/>
          <w:p w14:paraId="068E04F8" w14:textId="77777777" w:rsidR="004951B3" w:rsidRDefault="004951B3"/>
        </w:tc>
      </w:tr>
      <w:tr w:rsidR="00E05DF2" w14:paraId="71C38645" w14:textId="77777777" w:rsidTr="00875D31">
        <w:tc>
          <w:tcPr>
            <w:tcW w:w="4320" w:type="dxa"/>
          </w:tcPr>
          <w:p w14:paraId="5CC8481E" w14:textId="77777777" w:rsidR="00E05DF2" w:rsidRDefault="00FE3982">
            <w:r>
              <w:t>Present Position &amp; Organization</w:t>
            </w:r>
          </w:p>
        </w:tc>
        <w:tc>
          <w:tcPr>
            <w:tcW w:w="6590" w:type="dxa"/>
          </w:tcPr>
          <w:p w14:paraId="184281E9" w14:textId="77777777" w:rsidR="00E05DF2" w:rsidRDefault="00E05DF2"/>
          <w:p w14:paraId="0A837F9E" w14:textId="77777777" w:rsidR="004951B3" w:rsidRDefault="004951B3"/>
        </w:tc>
      </w:tr>
      <w:tr w:rsidR="00E05DF2" w14:paraId="69359547" w14:textId="77777777" w:rsidTr="00875D31">
        <w:tc>
          <w:tcPr>
            <w:tcW w:w="4320" w:type="dxa"/>
          </w:tcPr>
          <w:p w14:paraId="7502F5E8" w14:textId="77777777" w:rsidR="00E05DF2" w:rsidRDefault="00FE3982">
            <w:r>
              <w:t>Address for Correspondence</w:t>
            </w:r>
          </w:p>
        </w:tc>
        <w:tc>
          <w:tcPr>
            <w:tcW w:w="6590" w:type="dxa"/>
          </w:tcPr>
          <w:p w14:paraId="734E6E86" w14:textId="77777777" w:rsidR="00E05DF2" w:rsidRDefault="00E05DF2"/>
          <w:p w14:paraId="0DA0B467" w14:textId="77777777" w:rsidR="004951B3" w:rsidRDefault="004951B3"/>
        </w:tc>
      </w:tr>
      <w:tr w:rsidR="00E05DF2" w14:paraId="1996ED02" w14:textId="77777777" w:rsidTr="00875D31">
        <w:tc>
          <w:tcPr>
            <w:tcW w:w="4320" w:type="dxa"/>
          </w:tcPr>
          <w:p w14:paraId="47ACB808" w14:textId="77777777" w:rsidR="00E05DF2" w:rsidRDefault="00FE3982">
            <w:r>
              <w:t>Permanent Address</w:t>
            </w:r>
          </w:p>
        </w:tc>
        <w:tc>
          <w:tcPr>
            <w:tcW w:w="6590" w:type="dxa"/>
          </w:tcPr>
          <w:p w14:paraId="5E57900E" w14:textId="77777777" w:rsidR="00E05DF2" w:rsidRDefault="00E05DF2"/>
          <w:p w14:paraId="481CF2AF" w14:textId="77777777" w:rsidR="004951B3" w:rsidRDefault="004951B3"/>
        </w:tc>
      </w:tr>
      <w:tr w:rsidR="00E05DF2" w14:paraId="50306244" w14:textId="77777777" w:rsidTr="00875D31">
        <w:tc>
          <w:tcPr>
            <w:tcW w:w="4320" w:type="dxa"/>
          </w:tcPr>
          <w:p w14:paraId="4ABFF587" w14:textId="77777777" w:rsidR="000F489A" w:rsidRDefault="000F489A"/>
          <w:p w14:paraId="4E0F1980" w14:textId="0D2B21E5" w:rsidR="00E05DF2" w:rsidRDefault="006B3324">
            <w:r>
              <w:t xml:space="preserve">Mobile No. </w:t>
            </w:r>
          </w:p>
        </w:tc>
        <w:tc>
          <w:tcPr>
            <w:tcW w:w="6590" w:type="dxa"/>
          </w:tcPr>
          <w:p w14:paraId="14D718DA" w14:textId="77777777" w:rsidR="000F489A" w:rsidRDefault="000F489A" w:rsidP="000F489A"/>
          <w:p w14:paraId="3452310C" w14:textId="413B23BE" w:rsidR="004951B3" w:rsidRDefault="006B3324" w:rsidP="000F489A">
            <w:r>
              <w:t xml:space="preserve">Email: </w:t>
            </w:r>
          </w:p>
        </w:tc>
      </w:tr>
    </w:tbl>
    <w:p w14:paraId="6B369A6D" w14:textId="77777777" w:rsidR="00E05DF2" w:rsidRDefault="00FE3982">
      <w:pPr>
        <w:pStyle w:val="Heading2"/>
      </w:pPr>
      <w:r>
        <w:t>2. Educational Qualifications</w:t>
      </w:r>
    </w:p>
    <w:tbl>
      <w:tblPr>
        <w:tblStyle w:val="TableGrid"/>
        <w:tblW w:w="10898" w:type="dxa"/>
        <w:tblLook w:val="04A0" w:firstRow="1" w:lastRow="0" w:firstColumn="1" w:lastColumn="0" w:noHBand="0" w:noVBand="1"/>
      </w:tblPr>
      <w:tblGrid>
        <w:gridCol w:w="1802"/>
        <w:gridCol w:w="1802"/>
        <w:gridCol w:w="2353"/>
        <w:gridCol w:w="2296"/>
        <w:gridCol w:w="2645"/>
      </w:tblGrid>
      <w:tr w:rsidR="00E05DF2" w14:paraId="68C08C56" w14:textId="77777777" w:rsidTr="00110055">
        <w:trPr>
          <w:trHeight w:val="521"/>
        </w:trPr>
        <w:tc>
          <w:tcPr>
            <w:tcW w:w="1802" w:type="dxa"/>
            <w:shd w:val="clear" w:color="auto" w:fill="2F5597"/>
          </w:tcPr>
          <w:p w14:paraId="28CF2BA1" w14:textId="77777777" w:rsidR="00E05DF2" w:rsidRDefault="00FE3982">
            <w:r>
              <w:rPr>
                <w:b/>
                <w:color w:val="FFFFFF"/>
                <w:sz w:val="20"/>
              </w:rPr>
              <w:t>Examination Passed</w:t>
            </w:r>
          </w:p>
        </w:tc>
        <w:tc>
          <w:tcPr>
            <w:tcW w:w="1802" w:type="dxa"/>
            <w:shd w:val="clear" w:color="auto" w:fill="2F5597"/>
          </w:tcPr>
          <w:p w14:paraId="2EC985D9" w14:textId="77777777" w:rsidR="00E05DF2" w:rsidRDefault="00FE3982">
            <w:r>
              <w:rPr>
                <w:b/>
                <w:color w:val="FFFFFF"/>
                <w:sz w:val="20"/>
              </w:rPr>
              <w:t>Year of Passing</w:t>
            </w:r>
          </w:p>
        </w:tc>
        <w:tc>
          <w:tcPr>
            <w:tcW w:w="2353" w:type="dxa"/>
            <w:shd w:val="clear" w:color="auto" w:fill="2F5597"/>
          </w:tcPr>
          <w:p w14:paraId="04209ED1" w14:textId="77777777" w:rsidR="00E05DF2" w:rsidRDefault="00FE3982">
            <w:r>
              <w:rPr>
                <w:b/>
                <w:color w:val="FFFFFF"/>
                <w:sz w:val="20"/>
              </w:rPr>
              <w:t>University/Institution</w:t>
            </w:r>
          </w:p>
        </w:tc>
        <w:tc>
          <w:tcPr>
            <w:tcW w:w="2296" w:type="dxa"/>
            <w:shd w:val="clear" w:color="auto" w:fill="2F5597"/>
          </w:tcPr>
          <w:p w14:paraId="72796840" w14:textId="77777777" w:rsidR="00E05DF2" w:rsidRDefault="00FE3982">
            <w:r>
              <w:rPr>
                <w:b/>
                <w:color w:val="FFFFFF"/>
                <w:sz w:val="20"/>
              </w:rPr>
              <w:t>Class/Division/Grade</w:t>
            </w:r>
          </w:p>
        </w:tc>
        <w:tc>
          <w:tcPr>
            <w:tcW w:w="2645" w:type="dxa"/>
            <w:shd w:val="clear" w:color="auto" w:fill="2F5597"/>
          </w:tcPr>
          <w:p w14:paraId="36A16586" w14:textId="77777777" w:rsidR="00E05DF2" w:rsidRDefault="00FE3982">
            <w:r>
              <w:rPr>
                <w:b/>
                <w:color w:val="FFFFFF"/>
                <w:sz w:val="20"/>
              </w:rPr>
              <w:t>Subject(s)/Specialization</w:t>
            </w:r>
          </w:p>
        </w:tc>
      </w:tr>
      <w:tr w:rsidR="00E05DF2" w14:paraId="2F9784B2" w14:textId="77777777" w:rsidTr="00110055">
        <w:trPr>
          <w:trHeight w:val="269"/>
        </w:trPr>
        <w:tc>
          <w:tcPr>
            <w:tcW w:w="1802" w:type="dxa"/>
          </w:tcPr>
          <w:p w14:paraId="3DD4A419" w14:textId="6FF45799" w:rsidR="00E05DF2" w:rsidRDefault="00110055">
            <w:proofErr w:type="spellStart"/>
            <w:proofErr w:type="gramStart"/>
            <w:r>
              <w:t>Ph.D</w:t>
            </w:r>
            <w:proofErr w:type="spellEnd"/>
            <w:proofErr w:type="gramEnd"/>
          </w:p>
        </w:tc>
        <w:tc>
          <w:tcPr>
            <w:tcW w:w="1802" w:type="dxa"/>
          </w:tcPr>
          <w:p w14:paraId="58DCBE54" w14:textId="77777777" w:rsidR="00E05DF2" w:rsidRDefault="00E05DF2"/>
          <w:p w14:paraId="21A8194B" w14:textId="77777777" w:rsidR="006B77A7" w:rsidRDefault="006B77A7"/>
        </w:tc>
        <w:tc>
          <w:tcPr>
            <w:tcW w:w="2353" w:type="dxa"/>
          </w:tcPr>
          <w:p w14:paraId="48DF0D4A" w14:textId="77777777" w:rsidR="00E05DF2" w:rsidRDefault="00E05DF2"/>
        </w:tc>
        <w:tc>
          <w:tcPr>
            <w:tcW w:w="2296" w:type="dxa"/>
          </w:tcPr>
          <w:p w14:paraId="300DAED1" w14:textId="77777777" w:rsidR="00E05DF2" w:rsidRDefault="00E05DF2"/>
        </w:tc>
        <w:tc>
          <w:tcPr>
            <w:tcW w:w="2645" w:type="dxa"/>
          </w:tcPr>
          <w:p w14:paraId="17F86716" w14:textId="77777777" w:rsidR="00E05DF2" w:rsidRDefault="00E05DF2"/>
        </w:tc>
      </w:tr>
      <w:tr w:rsidR="00110055" w14:paraId="63440479" w14:textId="77777777" w:rsidTr="00110055">
        <w:trPr>
          <w:trHeight w:val="269"/>
        </w:trPr>
        <w:tc>
          <w:tcPr>
            <w:tcW w:w="1802" w:type="dxa"/>
          </w:tcPr>
          <w:p w14:paraId="717CE3DD" w14:textId="09C900C5" w:rsidR="00110055" w:rsidRDefault="00110055">
            <w:r>
              <w:t>Post Graduation</w:t>
            </w:r>
          </w:p>
        </w:tc>
        <w:tc>
          <w:tcPr>
            <w:tcW w:w="1802" w:type="dxa"/>
          </w:tcPr>
          <w:p w14:paraId="3BF6770E" w14:textId="77777777" w:rsidR="00110055" w:rsidRDefault="00110055"/>
          <w:p w14:paraId="5F3E7903" w14:textId="77777777" w:rsidR="006B77A7" w:rsidRDefault="006B77A7"/>
        </w:tc>
        <w:tc>
          <w:tcPr>
            <w:tcW w:w="2353" w:type="dxa"/>
          </w:tcPr>
          <w:p w14:paraId="7AB55F4C" w14:textId="77777777" w:rsidR="00110055" w:rsidRDefault="00110055"/>
        </w:tc>
        <w:tc>
          <w:tcPr>
            <w:tcW w:w="2296" w:type="dxa"/>
          </w:tcPr>
          <w:p w14:paraId="1B15E671" w14:textId="77777777" w:rsidR="00110055" w:rsidRDefault="00110055"/>
        </w:tc>
        <w:tc>
          <w:tcPr>
            <w:tcW w:w="2645" w:type="dxa"/>
          </w:tcPr>
          <w:p w14:paraId="32362C08" w14:textId="77777777" w:rsidR="00110055" w:rsidRDefault="00110055"/>
        </w:tc>
      </w:tr>
      <w:tr w:rsidR="00110055" w14:paraId="29FF8803" w14:textId="77777777" w:rsidTr="00110055">
        <w:trPr>
          <w:trHeight w:val="269"/>
        </w:trPr>
        <w:tc>
          <w:tcPr>
            <w:tcW w:w="1802" w:type="dxa"/>
          </w:tcPr>
          <w:p w14:paraId="53C9F158" w14:textId="43E550DA" w:rsidR="00110055" w:rsidRDefault="00110055">
            <w:r>
              <w:t>Graduation</w:t>
            </w:r>
          </w:p>
        </w:tc>
        <w:tc>
          <w:tcPr>
            <w:tcW w:w="1802" w:type="dxa"/>
          </w:tcPr>
          <w:p w14:paraId="7AE8AEC4" w14:textId="77777777" w:rsidR="00110055" w:rsidRDefault="00110055"/>
          <w:p w14:paraId="053C9490" w14:textId="77777777" w:rsidR="006B77A7" w:rsidRDefault="006B77A7"/>
        </w:tc>
        <w:tc>
          <w:tcPr>
            <w:tcW w:w="2353" w:type="dxa"/>
          </w:tcPr>
          <w:p w14:paraId="001C18C1" w14:textId="77777777" w:rsidR="00110055" w:rsidRDefault="00110055"/>
        </w:tc>
        <w:tc>
          <w:tcPr>
            <w:tcW w:w="2296" w:type="dxa"/>
          </w:tcPr>
          <w:p w14:paraId="50EE5FAE" w14:textId="77777777" w:rsidR="00110055" w:rsidRDefault="00110055"/>
        </w:tc>
        <w:tc>
          <w:tcPr>
            <w:tcW w:w="2645" w:type="dxa"/>
          </w:tcPr>
          <w:p w14:paraId="63D97F8F" w14:textId="77777777" w:rsidR="00110055" w:rsidRDefault="00110055"/>
        </w:tc>
      </w:tr>
      <w:tr w:rsidR="00110055" w14:paraId="5DAF7750" w14:textId="77777777" w:rsidTr="00110055">
        <w:trPr>
          <w:trHeight w:val="269"/>
        </w:trPr>
        <w:tc>
          <w:tcPr>
            <w:tcW w:w="1802" w:type="dxa"/>
          </w:tcPr>
          <w:p w14:paraId="01523F43" w14:textId="77777777" w:rsidR="006B77A7" w:rsidRDefault="00110055">
            <w:r>
              <w:t>Other Degree</w:t>
            </w:r>
            <w:r w:rsidR="006B77A7">
              <w:t xml:space="preserve"> </w:t>
            </w:r>
          </w:p>
          <w:p w14:paraId="5ED6FE5C" w14:textId="79D87D77" w:rsidR="00110055" w:rsidRDefault="006B77A7">
            <w:r>
              <w:t>(if any)</w:t>
            </w:r>
          </w:p>
        </w:tc>
        <w:tc>
          <w:tcPr>
            <w:tcW w:w="1802" w:type="dxa"/>
          </w:tcPr>
          <w:p w14:paraId="78E8F9E4" w14:textId="77777777" w:rsidR="00110055" w:rsidRDefault="00110055"/>
        </w:tc>
        <w:tc>
          <w:tcPr>
            <w:tcW w:w="2353" w:type="dxa"/>
          </w:tcPr>
          <w:p w14:paraId="1CC7A44E" w14:textId="77777777" w:rsidR="00110055" w:rsidRDefault="00110055"/>
        </w:tc>
        <w:tc>
          <w:tcPr>
            <w:tcW w:w="2296" w:type="dxa"/>
          </w:tcPr>
          <w:p w14:paraId="31F6FD35" w14:textId="77777777" w:rsidR="00110055" w:rsidRDefault="00110055"/>
        </w:tc>
        <w:tc>
          <w:tcPr>
            <w:tcW w:w="2645" w:type="dxa"/>
          </w:tcPr>
          <w:p w14:paraId="6B5CAEEC" w14:textId="77777777" w:rsidR="00110055" w:rsidRDefault="00110055"/>
        </w:tc>
      </w:tr>
      <w:tr w:rsidR="00E84921" w14:paraId="13FED7DB" w14:textId="77777777" w:rsidTr="002D7C7E">
        <w:trPr>
          <w:trHeight w:val="269"/>
        </w:trPr>
        <w:tc>
          <w:tcPr>
            <w:tcW w:w="1802" w:type="dxa"/>
          </w:tcPr>
          <w:p w14:paraId="568D079F" w14:textId="7FDAEF6F" w:rsidR="00E84921" w:rsidRDefault="00E84921" w:rsidP="00682077">
            <w:r>
              <w:t>Brief details of any courses / certification completed</w:t>
            </w:r>
          </w:p>
        </w:tc>
        <w:tc>
          <w:tcPr>
            <w:tcW w:w="9096" w:type="dxa"/>
            <w:gridSpan w:val="4"/>
          </w:tcPr>
          <w:p w14:paraId="36D7E87D" w14:textId="77777777" w:rsidR="00E84921" w:rsidRDefault="00E84921"/>
        </w:tc>
      </w:tr>
    </w:tbl>
    <w:p w14:paraId="62CA6200" w14:textId="5063F2D4" w:rsidR="00E05DF2" w:rsidRDefault="00FE3982">
      <w:pPr>
        <w:pStyle w:val="Heading2"/>
      </w:pPr>
      <w:r>
        <w:t>3. Positions Held (Including Academic Administration)</w:t>
      </w:r>
      <w:r w:rsidR="001064E1">
        <w:t xml:space="preserve"> </w:t>
      </w:r>
      <w:r w:rsidR="00EF664E">
        <w:t>beg</w:t>
      </w:r>
      <w:r w:rsidR="002B4D05">
        <w:t>inning with present assignment:</w:t>
      </w:r>
    </w:p>
    <w:p w14:paraId="56DA4881" w14:textId="5A3F8665" w:rsidR="00C62EA2" w:rsidRPr="00C62EA2" w:rsidRDefault="00C62EA2" w:rsidP="00C62EA2">
      <w:r>
        <w:t>(May leave blank if not applicable)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973"/>
        <w:gridCol w:w="1991"/>
        <w:gridCol w:w="1991"/>
        <w:gridCol w:w="1991"/>
        <w:gridCol w:w="1991"/>
        <w:gridCol w:w="1991"/>
      </w:tblGrid>
      <w:tr w:rsidR="00E05DF2" w14:paraId="7C207755" w14:textId="77777777" w:rsidTr="00F400D7">
        <w:trPr>
          <w:trHeight w:val="478"/>
        </w:trPr>
        <w:tc>
          <w:tcPr>
            <w:tcW w:w="973" w:type="dxa"/>
            <w:shd w:val="clear" w:color="auto" w:fill="2F5597"/>
          </w:tcPr>
          <w:p w14:paraId="091E82D4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1991" w:type="dxa"/>
            <w:shd w:val="clear" w:color="auto" w:fill="2F5597"/>
          </w:tcPr>
          <w:p w14:paraId="728DB6E9" w14:textId="77777777" w:rsidR="00E05DF2" w:rsidRDefault="00FE3982">
            <w:r>
              <w:rPr>
                <w:b/>
                <w:color w:val="FFFFFF"/>
                <w:sz w:val="20"/>
              </w:rPr>
              <w:t>Name of the Post</w:t>
            </w:r>
          </w:p>
        </w:tc>
        <w:tc>
          <w:tcPr>
            <w:tcW w:w="1991" w:type="dxa"/>
            <w:shd w:val="clear" w:color="auto" w:fill="2F5597"/>
          </w:tcPr>
          <w:p w14:paraId="41AEF5D1" w14:textId="77777777" w:rsidR="00E05DF2" w:rsidRDefault="00FE3982"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1991" w:type="dxa"/>
            <w:shd w:val="clear" w:color="auto" w:fill="2F5597"/>
          </w:tcPr>
          <w:p w14:paraId="70191F6D" w14:textId="77777777" w:rsidR="00E05DF2" w:rsidRDefault="00FE3982">
            <w:r>
              <w:rPr>
                <w:b/>
                <w:color w:val="FFFFFF"/>
                <w:sz w:val="20"/>
              </w:rPr>
              <w:t>Description of Duties</w:t>
            </w:r>
          </w:p>
        </w:tc>
        <w:tc>
          <w:tcPr>
            <w:tcW w:w="1991" w:type="dxa"/>
            <w:shd w:val="clear" w:color="auto" w:fill="2F5597"/>
          </w:tcPr>
          <w:p w14:paraId="0ED783E6" w14:textId="77777777" w:rsidR="00E05DF2" w:rsidRDefault="00FE3982">
            <w:r>
              <w:rPr>
                <w:b/>
                <w:color w:val="FFFFFF"/>
                <w:sz w:val="20"/>
              </w:rPr>
              <w:t>From - To</w:t>
            </w:r>
          </w:p>
        </w:tc>
        <w:tc>
          <w:tcPr>
            <w:tcW w:w="1991" w:type="dxa"/>
            <w:shd w:val="clear" w:color="auto" w:fill="2F5597"/>
          </w:tcPr>
          <w:p w14:paraId="7CEBC639" w14:textId="77777777" w:rsidR="00E05DF2" w:rsidRDefault="00FE3982">
            <w:r>
              <w:rPr>
                <w:b/>
                <w:color w:val="FFFFFF"/>
                <w:sz w:val="20"/>
              </w:rPr>
              <w:t>Experience (Years &amp; Months)</w:t>
            </w:r>
          </w:p>
        </w:tc>
      </w:tr>
      <w:tr w:rsidR="00E05DF2" w14:paraId="704933C1" w14:textId="77777777" w:rsidTr="00F400D7">
        <w:trPr>
          <w:trHeight w:val="262"/>
        </w:trPr>
        <w:tc>
          <w:tcPr>
            <w:tcW w:w="973" w:type="dxa"/>
          </w:tcPr>
          <w:p w14:paraId="048EF730" w14:textId="77777777" w:rsidR="00E05DF2" w:rsidRDefault="00E05DF2"/>
        </w:tc>
        <w:tc>
          <w:tcPr>
            <w:tcW w:w="1991" w:type="dxa"/>
          </w:tcPr>
          <w:p w14:paraId="7BAD90ED" w14:textId="77777777" w:rsidR="00E05DF2" w:rsidRDefault="00E05DF2"/>
        </w:tc>
        <w:tc>
          <w:tcPr>
            <w:tcW w:w="1991" w:type="dxa"/>
          </w:tcPr>
          <w:p w14:paraId="4C9DBF8B" w14:textId="77777777" w:rsidR="00E05DF2" w:rsidRDefault="00E05DF2"/>
        </w:tc>
        <w:tc>
          <w:tcPr>
            <w:tcW w:w="1991" w:type="dxa"/>
          </w:tcPr>
          <w:p w14:paraId="5ACA239E" w14:textId="77777777" w:rsidR="00E05DF2" w:rsidRDefault="00E05DF2"/>
        </w:tc>
        <w:tc>
          <w:tcPr>
            <w:tcW w:w="1991" w:type="dxa"/>
          </w:tcPr>
          <w:p w14:paraId="17C5425C" w14:textId="77777777" w:rsidR="00E05DF2" w:rsidRDefault="00E05DF2"/>
        </w:tc>
        <w:tc>
          <w:tcPr>
            <w:tcW w:w="1991" w:type="dxa"/>
          </w:tcPr>
          <w:p w14:paraId="058F94B9" w14:textId="77777777" w:rsidR="00E05DF2" w:rsidRDefault="00E05DF2"/>
        </w:tc>
      </w:tr>
      <w:tr w:rsidR="00F400D7" w14:paraId="1EB2E173" w14:textId="77777777" w:rsidTr="00F400D7">
        <w:trPr>
          <w:trHeight w:val="262"/>
        </w:trPr>
        <w:tc>
          <w:tcPr>
            <w:tcW w:w="973" w:type="dxa"/>
          </w:tcPr>
          <w:p w14:paraId="609011FD" w14:textId="77777777" w:rsidR="00F400D7" w:rsidRDefault="00F400D7"/>
        </w:tc>
        <w:tc>
          <w:tcPr>
            <w:tcW w:w="1991" w:type="dxa"/>
          </w:tcPr>
          <w:p w14:paraId="120F0B6D" w14:textId="77777777" w:rsidR="00F400D7" w:rsidRDefault="00F400D7"/>
        </w:tc>
        <w:tc>
          <w:tcPr>
            <w:tcW w:w="1991" w:type="dxa"/>
          </w:tcPr>
          <w:p w14:paraId="66361961" w14:textId="77777777" w:rsidR="00F400D7" w:rsidRDefault="00F400D7"/>
        </w:tc>
        <w:tc>
          <w:tcPr>
            <w:tcW w:w="1991" w:type="dxa"/>
          </w:tcPr>
          <w:p w14:paraId="447894B3" w14:textId="77777777" w:rsidR="00F400D7" w:rsidRDefault="00F400D7"/>
        </w:tc>
        <w:tc>
          <w:tcPr>
            <w:tcW w:w="1991" w:type="dxa"/>
          </w:tcPr>
          <w:p w14:paraId="60ED7789" w14:textId="77777777" w:rsidR="00F400D7" w:rsidRDefault="00F400D7"/>
        </w:tc>
        <w:tc>
          <w:tcPr>
            <w:tcW w:w="1991" w:type="dxa"/>
          </w:tcPr>
          <w:p w14:paraId="110F9AD0" w14:textId="77777777" w:rsidR="00F400D7" w:rsidRDefault="00F400D7"/>
        </w:tc>
      </w:tr>
    </w:tbl>
    <w:p w14:paraId="435355F2" w14:textId="2D13C7A6" w:rsidR="00E05DF2" w:rsidRDefault="00FE3982">
      <w:pPr>
        <w:pStyle w:val="Heading2"/>
      </w:pPr>
      <w:r>
        <w:t>4. Academic Positions Held (Full-time)</w:t>
      </w:r>
      <w:r w:rsidR="00493FD6">
        <w:t>:</w:t>
      </w:r>
      <w:r w:rsidR="00F400D7">
        <w:t xml:space="preserve"> </w:t>
      </w:r>
    </w:p>
    <w:p w14:paraId="7F788DA3" w14:textId="77777777" w:rsidR="00F400D7" w:rsidRPr="00C62EA2" w:rsidRDefault="00F400D7" w:rsidP="00F400D7">
      <w:r>
        <w:t>(May leave blank if not applicable)</w:t>
      </w: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2114"/>
        <w:gridCol w:w="2114"/>
        <w:gridCol w:w="2114"/>
        <w:gridCol w:w="2114"/>
        <w:gridCol w:w="2464"/>
      </w:tblGrid>
      <w:tr w:rsidR="00E05DF2" w14:paraId="58F8C1EB" w14:textId="77777777" w:rsidTr="00682077">
        <w:trPr>
          <w:trHeight w:val="502"/>
        </w:trPr>
        <w:tc>
          <w:tcPr>
            <w:tcW w:w="2114" w:type="dxa"/>
            <w:shd w:val="clear" w:color="auto" w:fill="2F5597"/>
          </w:tcPr>
          <w:p w14:paraId="6F14EEDE" w14:textId="77777777" w:rsidR="00E05DF2" w:rsidRDefault="00FE3982">
            <w:r>
              <w:rPr>
                <w:b/>
                <w:color w:val="FFFFFF"/>
                <w:sz w:val="20"/>
              </w:rPr>
              <w:t>Post</w:t>
            </w:r>
          </w:p>
        </w:tc>
        <w:tc>
          <w:tcPr>
            <w:tcW w:w="2114" w:type="dxa"/>
            <w:shd w:val="clear" w:color="auto" w:fill="2F5597"/>
          </w:tcPr>
          <w:p w14:paraId="111C9F35" w14:textId="77777777" w:rsidR="00E05DF2" w:rsidRDefault="00FE3982"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2114" w:type="dxa"/>
            <w:shd w:val="clear" w:color="auto" w:fill="2F5597"/>
          </w:tcPr>
          <w:p w14:paraId="12145EBE" w14:textId="77777777" w:rsidR="00E05DF2" w:rsidRDefault="00FE3982">
            <w:r>
              <w:rPr>
                <w:b/>
                <w:color w:val="FFFFFF"/>
                <w:sz w:val="20"/>
              </w:rPr>
              <w:t>From</w:t>
            </w:r>
          </w:p>
        </w:tc>
        <w:tc>
          <w:tcPr>
            <w:tcW w:w="2114" w:type="dxa"/>
            <w:shd w:val="clear" w:color="auto" w:fill="2F5597"/>
          </w:tcPr>
          <w:p w14:paraId="32835220" w14:textId="77777777" w:rsidR="00E05DF2" w:rsidRDefault="00FE3982">
            <w:r>
              <w:rPr>
                <w:b/>
                <w:color w:val="FFFFFF"/>
                <w:sz w:val="20"/>
              </w:rPr>
              <w:t>To</w:t>
            </w:r>
          </w:p>
        </w:tc>
        <w:tc>
          <w:tcPr>
            <w:tcW w:w="2464" w:type="dxa"/>
            <w:shd w:val="clear" w:color="auto" w:fill="2F5597"/>
          </w:tcPr>
          <w:p w14:paraId="72F26AD1" w14:textId="77777777" w:rsidR="00E05DF2" w:rsidRDefault="00FE3982">
            <w:r>
              <w:rPr>
                <w:b/>
                <w:color w:val="FFFFFF"/>
                <w:sz w:val="20"/>
              </w:rPr>
              <w:t>Experience (Years &amp; Months)</w:t>
            </w:r>
          </w:p>
        </w:tc>
      </w:tr>
      <w:tr w:rsidR="00E05DF2" w14:paraId="34ED29F0" w14:textId="77777777" w:rsidTr="00682077">
        <w:trPr>
          <w:trHeight w:val="259"/>
        </w:trPr>
        <w:tc>
          <w:tcPr>
            <w:tcW w:w="2114" w:type="dxa"/>
          </w:tcPr>
          <w:p w14:paraId="5A344716" w14:textId="77777777" w:rsidR="00E05DF2" w:rsidRDefault="00E05DF2"/>
        </w:tc>
        <w:tc>
          <w:tcPr>
            <w:tcW w:w="2114" w:type="dxa"/>
          </w:tcPr>
          <w:p w14:paraId="2297F45B" w14:textId="77777777" w:rsidR="00E05DF2" w:rsidRDefault="00E05DF2"/>
        </w:tc>
        <w:tc>
          <w:tcPr>
            <w:tcW w:w="2114" w:type="dxa"/>
          </w:tcPr>
          <w:p w14:paraId="3A8606F9" w14:textId="77777777" w:rsidR="00E05DF2" w:rsidRDefault="00E05DF2"/>
        </w:tc>
        <w:tc>
          <w:tcPr>
            <w:tcW w:w="2114" w:type="dxa"/>
          </w:tcPr>
          <w:p w14:paraId="42C655F9" w14:textId="77777777" w:rsidR="00E05DF2" w:rsidRDefault="00E05DF2"/>
        </w:tc>
        <w:tc>
          <w:tcPr>
            <w:tcW w:w="2464" w:type="dxa"/>
          </w:tcPr>
          <w:p w14:paraId="4DDD114A" w14:textId="77777777" w:rsidR="00E05DF2" w:rsidRDefault="00E05DF2"/>
        </w:tc>
      </w:tr>
      <w:tr w:rsidR="00540CD1" w14:paraId="1E016573" w14:textId="77777777" w:rsidTr="00682077">
        <w:trPr>
          <w:trHeight w:val="259"/>
        </w:trPr>
        <w:tc>
          <w:tcPr>
            <w:tcW w:w="2114" w:type="dxa"/>
          </w:tcPr>
          <w:p w14:paraId="0FB5DC30" w14:textId="77777777" w:rsidR="00540CD1" w:rsidRDefault="00540CD1"/>
        </w:tc>
        <w:tc>
          <w:tcPr>
            <w:tcW w:w="2114" w:type="dxa"/>
          </w:tcPr>
          <w:p w14:paraId="4ECCD482" w14:textId="77777777" w:rsidR="00540CD1" w:rsidRDefault="00540CD1"/>
        </w:tc>
        <w:tc>
          <w:tcPr>
            <w:tcW w:w="2114" w:type="dxa"/>
          </w:tcPr>
          <w:p w14:paraId="23016C79" w14:textId="77777777" w:rsidR="00540CD1" w:rsidRDefault="00540CD1"/>
        </w:tc>
        <w:tc>
          <w:tcPr>
            <w:tcW w:w="2114" w:type="dxa"/>
          </w:tcPr>
          <w:p w14:paraId="08AB315B" w14:textId="77777777" w:rsidR="00540CD1" w:rsidRDefault="00540CD1"/>
        </w:tc>
        <w:tc>
          <w:tcPr>
            <w:tcW w:w="2464" w:type="dxa"/>
          </w:tcPr>
          <w:p w14:paraId="2A9129E8" w14:textId="77777777" w:rsidR="00540CD1" w:rsidRDefault="00540CD1"/>
        </w:tc>
      </w:tr>
    </w:tbl>
    <w:p w14:paraId="096E9ECD" w14:textId="6ADEF4BB" w:rsidR="00E05DF2" w:rsidRDefault="00FE3982">
      <w:pPr>
        <w:pStyle w:val="Heading2"/>
      </w:pPr>
      <w:r>
        <w:lastRenderedPageBreak/>
        <w:t>5. Teaching Experience</w:t>
      </w:r>
      <w:r w:rsidR="00493FD6">
        <w:t>:</w:t>
      </w:r>
    </w:p>
    <w:p w14:paraId="0D4790FD" w14:textId="77777777" w:rsidR="00493FD6" w:rsidRPr="00C62EA2" w:rsidRDefault="00493FD6" w:rsidP="00493FD6">
      <w:r>
        <w:t>(May leave blank if not applicable)</w:t>
      </w:r>
    </w:p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704"/>
        <w:gridCol w:w="1728"/>
        <w:gridCol w:w="3517"/>
        <w:gridCol w:w="3148"/>
        <w:gridCol w:w="1728"/>
      </w:tblGrid>
      <w:tr w:rsidR="00E05DF2" w14:paraId="29571F40" w14:textId="77777777" w:rsidTr="00104992">
        <w:tc>
          <w:tcPr>
            <w:tcW w:w="704" w:type="dxa"/>
            <w:shd w:val="clear" w:color="auto" w:fill="2F5597"/>
          </w:tcPr>
          <w:p w14:paraId="73CEE44E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1728" w:type="dxa"/>
            <w:shd w:val="clear" w:color="auto" w:fill="2F5597"/>
          </w:tcPr>
          <w:p w14:paraId="63196943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3517" w:type="dxa"/>
            <w:shd w:val="clear" w:color="auto" w:fill="2F5597"/>
          </w:tcPr>
          <w:p w14:paraId="60E822F4" w14:textId="77777777" w:rsidR="00E05DF2" w:rsidRDefault="00FE3982">
            <w:r>
              <w:rPr>
                <w:b/>
                <w:color w:val="FFFFFF"/>
                <w:sz w:val="20"/>
              </w:rPr>
              <w:t>Course Title &amp; No. of Students</w:t>
            </w:r>
          </w:p>
        </w:tc>
        <w:tc>
          <w:tcPr>
            <w:tcW w:w="3148" w:type="dxa"/>
            <w:shd w:val="clear" w:color="auto" w:fill="2F5597"/>
          </w:tcPr>
          <w:p w14:paraId="4491CEE5" w14:textId="77777777" w:rsidR="00E05DF2" w:rsidRDefault="00FE3982">
            <w:r>
              <w:rPr>
                <w:b/>
                <w:color w:val="FFFFFF"/>
                <w:sz w:val="20"/>
              </w:rPr>
              <w:t>Level (PGP/</w:t>
            </w:r>
            <w:proofErr w:type="spellStart"/>
            <w:r>
              <w:rPr>
                <w:b/>
                <w:color w:val="FFFFFF"/>
                <w:sz w:val="20"/>
              </w:rPr>
              <w:t>M.Phil</w:t>
            </w:r>
            <w:proofErr w:type="spellEnd"/>
            <w:r>
              <w:rPr>
                <w:b/>
                <w:color w:val="FFFFFF"/>
                <w:sz w:val="20"/>
              </w:rPr>
              <w:t>/PhD/FPM/Others)</w:t>
            </w:r>
          </w:p>
        </w:tc>
        <w:tc>
          <w:tcPr>
            <w:tcW w:w="1728" w:type="dxa"/>
            <w:shd w:val="clear" w:color="auto" w:fill="2F5597"/>
          </w:tcPr>
          <w:p w14:paraId="28BB0262" w14:textId="77777777" w:rsidR="00E05DF2" w:rsidRDefault="00FE3982">
            <w:r>
              <w:rPr>
                <w:b/>
                <w:color w:val="FFFFFF"/>
                <w:sz w:val="20"/>
              </w:rPr>
              <w:t>Core or Elective</w:t>
            </w:r>
          </w:p>
        </w:tc>
      </w:tr>
      <w:tr w:rsidR="00E05DF2" w14:paraId="79B2E3AD" w14:textId="77777777" w:rsidTr="00104992">
        <w:tc>
          <w:tcPr>
            <w:tcW w:w="704" w:type="dxa"/>
          </w:tcPr>
          <w:p w14:paraId="0E56B631" w14:textId="77777777" w:rsidR="00E05DF2" w:rsidRDefault="00E05DF2"/>
        </w:tc>
        <w:tc>
          <w:tcPr>
            <w:tcW w:w="1728" w:type="dxa"/>
          </w:tcPr>
          <w:p w14:paraId="2F982468" w14:textId="77777777" w:rsidR="00E05DF2" w:rsidRDefault="00E05DF2"/>
        </w:tc>
        <w:tc>
          <w:tcPr>
            <w:tcW w:w="3517" w:type="dxa"/>
          </w:tcPr>
          <w:p w14:paraId="7AB982DE" w14:textId="77777777" w:rsidR="00E05DF2" w:rsidRDefault="00E05DF2"/>
        </w:tc>
        <w:tc>
          <w:tcPr>
            <w:tcW w:w="3148" w:type="dxa"/>
          </w:tcPr>
          <w:p w14:paraId="39DE7DBA" w14:textId="77777777" w:rsidR="00E05DF2" w:rsidRDefault="00E05DF2"/>
        </w:tc>
        <w:tc>
          <w:tcPr>
            <w:tcW w:w="1728" w:type="dxa"/>
          </w:tcPr>
          <w:p w14:paraId="278A24CF" w14:textId="77777777" w:rsidR="00E05DF2" w:rsidRDefault="00E05DF2"/>
        </w:tc>
      </w:tr>
      <w:tr w:rsidR="00BD165E" w14:paraId="43CC102A" w14:textId="77777777" w:rsidTr="00104992">
        <w:tc>
          <w:tcPr>
            <w:tcW w:w="704" w:type="dxa"/>
          </w:tcPr>
          <w:p w14:paraId="5020E9DB" w14:textId="77777777" w:rsidR="00BD165E" w:rsidRDefault="00BD165E"/>
        </w:tc>
        <w:tc>
          <w:tcPr>
            <w:tcW w:w="1728" w:type="dxa"/>
          </w:tcPr>
          <w:p w14:paraId="19B84E01" w14:textId="77777777" w:rsidR="00BD165E" w:rsidRDefault="00BD165E"/>
        </w:tc>
        <w:tc>
          <w:tcPr>
            <w:tcW w:w="3517" w:type="dxa"/>
          </w:tcPr>
          <w:p w14:paraId="4E952EDD" w14:textId="77777777" w:rsidR="00BD165E" w:rsidRDefault="00BD165E"/>
        </w:tc>
        <w:tc>
          <w:tcPr>
            <w:tcW w:w="3148" w:type="dxa"/>
          </w:tcPr>
          <w:p w14:paraId="4C33BE75" w14:textId="77777777" w:rsidR="00BD165E" w:rsidRDefault="00BD165E"/>
        </w:tc>
        <w:tc>
          <w:tcPr>
            <w:tcW w:w="1728" w:type="dxa"/>
          </w:tcPr>
          <w:p w14:paraId="781E771A" w14:textId="77777777" w:rsidR="00BD165E" w:rsidRDefault="00BD165E"/>
        </w:tc>
      </w:tr>
    </w:tbl>
    <w:p w14:paraId="5ED552D1" w14:textId="77777777" w:rsidR="00E05DF2" w:rsidRDefault="00FE3982">
      <w:pPr>
        <w:pStyle w:val="Heading2"/>
      </w:pPr>
      <w:r>
        <w:t>6. Executive Education</w:t>
      </w:r>
    </w:p>
    <w:p w14:paraId="6C2F0C1F" w14:textId="77777777" w:rsidR="00BD165E" w:rsidRPr="00C62EA2" w:rsidRDefault="00BD165E" w:rsidP="00BD165E">
      <w:r>
        <w:t>(May leave blank if not applicable)</w:t>
      </w:r>
    </w:p>
    <w:tbl>
      <w:tblPr>
        <w:tblStyle w:val="TableGrid"/>
        <w:tblW w:w="10876" w:type="dxa"/>
        <w:tblLook w:val="04A0" w:firstRow="1" w:lastRow="0" w:firstColumn="1" w:lastColumn="0" w:noHBand="0" w:noVBand="1"/>
      </w:tblPr>
      <w:tblGrid>
        <w:gridCol w:w="704"/>
        <w:gridCol w:w="4253"/>
        <w:gridCol w:w="3118"/>
        <w:gridCol w:w="2801"/>
      </w:tblGrid>
      <w:tr w:rsidR="00E05DF2" w14:paraId="26F9DC14" w14:textId="77777777" w:rsidTr="00BD165E">
        <w:tc>
          <w:tcPr>
            <w:tcW w:w="704" w:type="dxa"/>
            <w:shd w:val="clear" w:color="auto" w:fill="2F5597"/>
          </w:tcPr>
          <w:p w14:paraId="38D6F637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4253" w:type="dxa"/>
            <w:shd w:val="clear" w:color="auto" w:fill="2F5597"/>
          </w:tcPr>
          <w:p w14:paraId="29B0711A" w14:textId="77777777" w:rsidR="00E05DF2" w:rsidRDefault="00FE3982">
            <w:r>
              <w:rPr>
                <w:b/>
                <w:color w:val="FFFFFF"/>
                <w:sz w:val="20"/>
              </w:rPr>
              <w:t>Name of the Program</w:t>
            </w:r>
          </w:p>
        </w:tc>
        <w:tc>
          <w:tcPr>
            <w:tcW w:w="3118" w:type="dxa"/>
            <w:shd w:val="clear" w:color="auto" w:fill="2F5597"/>
          </w:tcPr>
          <w:p w14:paraId="70EFB31B" w14:textId="77777777" w:rsidR="00E05DF2" w:rsidRDefault="00FE3982">
            <w:r>
              <w:rPr>
                <w:b/>
                <w:color w:val="FFFFFF"/>
                <w:sz w:val="20"/>
              </w:rPr>
              <w:t>Duration (From - To)</w:t>
            </w:r>
          </w:p>
        </w:tc>
        <w:tc>
          <w:tcPr>
            <w:tcW w:w="2801" w:type="dxa"/>
            <w:shd w:val="clear" w:color="auto" w:fill="2F5597"/>
          </w:tcPr>
          <w:p w14:paraId="36B709A5" w14:textId="77777777" w:rsidR="00E05DF2" w:rsidRDefault="00FE3982">
            <w:r>
              <w:rPr>
                <w:b/>
                <w:color w:val="FFFFFF"/>
                <w:sz w:val="20"/>
              </w:rPr>
              <w:t>Title/Content of Session</w:t>
            </w:r>
          </w:p>
        </w:tc>
      </w:tr>
      <w:tr w:rsidR="00E05DF2" w14:paraId="7F60060A" w14:textId="77777777" w:rsidTr="00BD165E">
        <w:tc>
          <w:tcPr>
            <w:tcW w:w="704" w:type="dxa"/>
          </w:tcPr>
          <w:p w14:paraId="5A7CBCA3" w14:textId="77777777" w:rsidR="00E05DF2" w:rsidRDefault="00E05DF2"/>
        </w:tc>
        <w:tc>
          <w:tcPr>
            <w:tcW w:w="4253" w:type="dxa"/>
          </w:tcPr>
          <w:p w14:paraId="7E5D9D17" w14:textId="77777777" w:rsidR="00E05DF2" w:rsidRDefault="00E05DF2"/>
        </w:tc>
        <w:tc>
          <w:tcPr>
            <w:tcW w:w="3118" w:type="dxa"/>
          </w:tcPr>
          <w:p w14:paraId="6860806D" w14:textId="77777777" w:rsidR="00E05DF2" w:rsidRDefault="00E05DF2"/>
        </w:tc>
        <w:tc>
          <w:tcPr>
            <w:tcW w:w="2801" w:type="dxa"/>
          </w:tcPr>
          <w:p w14:paraId="592BC637" w14:textId="77777777" w:rsidR="00E05DF2" w:rsidRDefault="00E05DF2"/>
        </w:tc>
      </w:tr>
      <w:tr w:rsidR="00BD165E" w14:paraId="48DC1257" w14:textId="77777777" w:rsidTr="00BD165E">
        <w:tc>
          <w:tcPr>
            <w:tcW w:w="704" w:type="dxa"/>
          </w:tcPr>
          <w:p w14:paraId="1516E551" w14:textId="77777777" w:rsidR="00BD165E" w:rsidRDefault="00BD165E"/>
        </w:tc>
        <w:tc>
          <w:tcPr>
            <w:tcW w:w="4253" w:type="dxa"/>
          </w:tcPr>
          <w:p w14:paraId="2A681C49" w14:textId="77777777" w:rsidR="00BD165E" w:rsidRDefault="00BD165E"/>
        </w:tc>
        <w:tc>
          <w:tcPr>
            <w:tcW w:w="3118" w:type="dxa"/>
          </w:tcPr>
          <w:p w14:paraId="7711D769" w14:textId="77777777" w:rsidR="00BD165E" w:rsidRDefault="00BD165E"/>
        </w:tc>
        <w:tc>
          <w:tcPr>
            <w:tcW w:w="2801" w:type="dxa"/>
          </w:tcPr>
          <w:p w14:paraId="0281CE82" w14:textId="77777777" w:rsidR="00BD165E" w:rsidRDefault="00BD165E"/>
        </w:tc>
      </w:tr>
    </w:tbl>
    <w:p w14:paraId="21D4BA93" w14:textId="77777777" w:rsidR="00E05DF2" w:rsidRDefault="00FE3982">
      <w:pPr>
        <w:pStyle w:val="Heading2"/>
      </w:pPr>
      <w:r>
        <w:t>7. Students Supervised for Ph.D./FPM</w:t>
      </w:r>
    </w:p>
    <w:p w14:paraId="59A101CC" w14:textId="77777777" w:rsidR="009873E1" w:rsidRPr="00C62EA2" w:rsidRDefault="009873E1" w:rsidP="009873E1">
      <w:r>
        <w:t>(May leave blank if not applicable)</w:t>
      </w: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690"/>
        <w:gridCol w:w="1037"/>
        <w:gridCol w:w="1567"/>
        <w:gridCol w:w="2065"/>
        <w:gridCol w:w="1440"/>
        <w:gridCol w:w="2330"/>
        <w:gridCol w:w="1701"/>
      </w:tblGrid>
      <w:tr w:rsidR="00E05DF2" w14:paraId="67E83853" w14:textId="77777777" w:rsidTr="00A55E69">
        <w:tc>
          <w:tcPr>
            <w:tcW w:w="690" w:type="dxa"/>
            <w:shd w:val="clear" w:color="auto" w:fill="2F5597"/>
          </w:tcPr>
          <w:p w14:paraId="79066680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1037" w:type="dxa"/>
            <w:shd w:val="clear" w:color="auto" w:fill="2F5597"/>
          </w:tcPr>
          <w:p w14:paraId="0597392F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1567" w:type="dxa"/>
            <w:shd w:val="clear" w:color="auto" w:fill="2F5597"/>
          </w:tcPr>
          <w:p w14:paraId="15797D25" w14:textId="77777777" w:rsidR="00E05DF2" w:rsidRDefault="00FE3982">
            <w:r>
              <w:rPr>
                <w:b/>
                <w:color w:val="FFFFFF"/>
                <w:sz w:val="20"/>
              </w:rPr>
              <w:t>Name of Student</w:t>
            </w:r>
          </w:p>
        </w:tc>
        <w:tc>
          <w:tcPr>
            <w:tcW w:w="2065" w:type="dxa"/>
            <w:shd w:val="clear" w:color="auto" w:fill="2F5597"/>
          </w:tcPr>
          <w:p w14:paraId="70C2A957" w14:textId="77777777" w:rsidR="00E05DF2" w:rsidRDefault="00FE3982">
            <w:r>
              <w:rPr>
                <w:b/>
                <w:color w:val="FFFFFF"/>
                <w:sz w:val="20"/>
              </w:rPr>
              <w:t>Institute/University</w:t>
            </w:r>
          </w:p>
        </w:tc>
        <w:tc>
          <w:tcPr>
            <w:tcW w:w="1440" w:type="dxa"/>
            <w:shd w:val="clear" w:color="auto" w:fill="2F5597"/>
          </w:tcPr>
          <w:p w14:paraId="76E75195" w14:textId="77777777" w:rsidR="00E05DF2" w:rsidRDefault="00FE3982">
            <w:r>
              <w:rPr>
                <w:b/>
                <w:color w:val="FFFFFF"/>
                <w:sz w:val="20"/>
              </w:rPr>
              <w:t>Title of Thesis</w:t>
            </w:r>
          </w:p>
        </w:tc>
        <w:tc>
          <w:tcPr>
            <w:tcW w:w="2330" w:type="dxa"/>
            <w:shd w:val="clear" w:color="auto" w:fill="2F5597"/>
          </w:tcPr>
          <w:p w14:paraId="2331BF63" w14:textId="77777777" w:rsidR="00E05DF2" w:rsidRDefault="00FE3982">
            <w:r>
              <w:rPr>
                <w:b/>
                <w:color w:val="FFFFFF"/>
                <w:sz w:val="20"/>
              </w:rPr>
              <w:t>Supervisor/Committee Member</w:t>
            </w:r>
          </w:p>
        </w:tc>
        <w:tc>
          <w:tcPr>
            <w:tcW w:w="1701" w:type="dxa"/>
            <w:shd w:val="clear" w:color="auto" w:fill="2F5597"/>
          </w:tcPr>
          <w:p w14:paraId="4687EEFD" w14:textId="345F93D8" w:rsidR="00E05DF2" w:rsidRDefault="00FE3982">
            <w:r>
              <w:rPr>
                <w:b/>
                <w:color w:val="FFFFFF"/>
                <w:sz w:val="20"/>
              </w:rPr>
              <w:t>Status</w:t>
            </w:r>
            <w:r w:rsidR="00921F81">
              <w:rPr>
                <w:b/>
                <w:color w:val="FFFFFF"/>
                <w:sz w:val="20"/>
              </w:rPr>
              <w:t xml:space="preserve"> (Completed / ongoing)</w:t>
            </w:r>
          </w:p>
        </w:tc>
      </w:tr>
      <w:tr w:rsidR="00E05DF2" w14:paraId="2AF271E8" w14:textId="77777777" w:rsidTr="00A55E69">
        <w:tc>
          <w:tcPr>
            <w:tcW w:w="690" w:type="dxa"/>
          </w:tcPr>
          <w:p w14:paraId="52C5AEE1" w14:textId="77777777" w:rsidR="00E05DF2" w:rsidRDefault="00E05DF2"/>
        </w:tc>
        <w:tc>
          <w:tcPr>
            <w:tcW w:w="1037" w:type="dxa"/>
          </w:tcPr>
          <w:p w14:paraId="04D2C8B5" w14:textId="77777777" w:rsidR="00E05DF2" w:rsidRDefault="00E05DF2"/>
        </w:tc>
        <w:tc>
          <w:tcPr>
            <w:tcW w:w="1567" w:type="dxa"/>
          </w:tcPr>
          <w:p w14:paraId="256A6880" w14:textId="77777777" w:rsidR="00E05DF2" w:rsidRDefault="00E05DF2"/>
        </w:tc>
        <w:tc>
          <w:tcPr>
            <w:tcW w:w="2065" w:type="dxa"/>
          </w:tcPr>
          <w:p w14:paraId="7E37B86F" w14:textId="77777777" w:rsidR="00E05DF2" w:rsidRDefault="00E05DF2"/>
        </w:tc>
        <w:tc>
          <w:tcPr>
            <w:tcW w:w="1440" w:type="dxa"/>
          </w:tcPr>
          <w:p w14:paraId="3AAB7488" w14:textId="77777777" w:rsidR="00E05DF2" w:rsidRDefault="00E05DF2"/>
        </w:tc>
        <w:tc>
          <w:tcPr>
            <w:tcW w:w="2330" w:type="dxa"/>
          </w:tcPr>
          <w:p w14:paraId="5EA26922" w14:textId="77777777" w:rsidR="00E05DF2" w:rsidRDefault="00E05DF2"/>
        </w:tc>
        <w:tc>
          <w:tcPr>
            <w:tcW w:w="1701" w:type="dxa"/>
          </w:tcPr>
          <w:p w14:paraId="17A8347E" w14:textId="77777777" w:rsidR="00E05DF2" w:rsidRDefault="00E05DF2"/>
        </w:tc>
      </w:tr>
      <w:tr w:rsidR="00E72126" w14:paraId="59540A78" w14:textId="77777777" w:rsidTr="00A55E69">
        <w:tc>
          <w:tcPr>
            <w:tcW w:w="690" w:type="dxa"/>
          </w:tcPr>
          <w:p w14:paraId="5B581E82" w14:textId="77777777" w:rsidR="00E72126" w:rsidRDefault="00E72126"/>
        </w:tc>
        <w:tc>
          <w:tcPr>
            <w:tcW w:w="1037" w:type="dxa"/>
          </w:tcPr>
          <w:p w14:paraId="5E97512B" w14:textId="77777777" w:rsidR="00E72126" w:rsidRDefault="00E72126"/>
        </w:tc>
        <w:tc>
          <w:tcPr>
            <w:tcW w:w="1567" w:type="dxa"/>
          </w:tcPr>
          <w:p w14:paraId="6E11C6B2" w14:textId="77777777" w:rsidR="00E72126" w:rsidRDefault="00E72126"/>
        </w:tc>
        <w:tc>
          <w:tcPr>
            <w:tcW w:w="2065" w:type="dxa"/>
          </w:tcPr>
          <w:p w14:paraId="3B007FF8" w14:textId="77777777" w:rsidR="00E72126" w:rsidRDefault="00E72126"/>
        </w:tc>
        <w:tc>
          <w:tcPr>
            <w:tcW w:w="1440" w:type="dxa"/>
          </w:tcPr>
          <w:p w14:paraId="1D3A16C0" w14:textId="77777777" w:rsidR="00E72126" w:rsidRDefault="00E72126"/>
        </w:tc>
        <w:tc>
          <w:tcPr>
            <w:tcW w:w="2330" w:type="dxa"/>
          </w:tcPr>
          <w:p w14:paraId="58878C6E" w14:textId="77777777" w:rsidR="00E72126" w:rsidRDefault="00E72126"/>
        </w:tc>
        <w:tc>
          <w:tcPr>
            <w:tcW w:w="1701" w:type="dxa"/>
          </w:tcPr>
          <w:p w14:paraId="63233924" w14:textId="77777777" w:rsidR="00E72126" w:rsidRDefault="00E72126"/>
        </w:tc>
      </w:tr>
    </w:tbl>
    <w:p w14:paraId="3208AA99" w14:textId="695A8929" w:rsidR="00E05DF2" w:rsidRDefault="00FE3982">
      <w:pPr>
        <w:pStyle w:val="Heading2"/>
      </w:pPr>
      <w:r>
        <w:t>8. Research Publications</w:t>
      </w:r>
      <w:r w:rsidR="0062754B">
        <w:t xml:space="preserve"> </w:t>
      </w:r>
      <w:r w:rsidR="0062754B" w:rsidRPr="007E6518">
        <w:rPr>
          <w:rFonts w:ascii="Cambria" w:hAnsi="Cambria"/>
          <w:b w:val="0"/>
          <w:bCs w:val="0"/>
          <w:color w:val="auto"/>
          <w:sz w:val="22"/>
          <w:szCs w:val="22"/>
        </w:rPr>
        <w:t>(May leave blank if not applicable</w:t>
      </w:r>
      <w:r w:rsidR="0062754B" w:rsidRPr="0062754B">
        <w:rPr>
          <w:b w:val="0"/>
          <w:bCs w:val="0"/>
          <w:color w:val="auto"/>
          <w:sz w:val="22"/>
          <w:szCs w:val="22"/>
        </w:rPr>
        <w:t>)</w:t>
      </w:r>
    </w:p>
    <w:p w14:paraId="118576D8" w14:textId="77777777" w:rsidR="00E05DF2" w:rsidRDefault="00FE3982">
      <w:r>
        <w:t>A. Research Books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119"/>
        <w:gridCol w:w="2835"/>
        <w:gridCol w:w="2382"/>
        <w:gridCol w:w="1728"/>
      </w:tblGrid>
      <w:tr w:rsidR="00E05DF2" w14:paraId="1A870D7D" w14:textId="77777777" w:rsidTr="00745C42">
        <w:tc>
          <w:tcPr>
            <w:tcW w:w="704" w:type="dxa"/>
            <w:shd w:val="clear" w:color="auto" w:fill="2F5597"/>
          </w:tcPr>
          <w:p w14:paraId="482CE5FB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3119" w:type="dxa"/>
            <w:shd w:val="clear" w:color="auto" w:fill="2F5597"/>
          </w:tcPr>
          <w:p w14:paraId="7D7F99C8" w14:textId="77777777" w:rsidR="00E05DF2" w:rsidRDefault="00FE3982"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2835" w:type="dxa"/>
            <w:shd w:val="clear" w:color="auto" w:fill="2F5597"/>
          </w:tcPr>
          <w:p w14:paraId="233B986D" w14:textId="77777777" w:rsidR="00E05DF2" w:rsidRDefault="00FE3982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2382" w:type="dxa"/>
            <w:shd w:val="clear" w:color="auto" w:fill="2F5597"/>
          </w:tcPr>
          <w:p w14:paraId="4053505C" w14:textId="77777777" w:rsidR="00E05DF2" w:rsidRDefault="00FE3982">
            <w:r>
              <w:rPr>
                <w:b/>
                <w:color w:val="FFFFFF"/>
                <w:sz w:val="20"/>
              </w:rPr>
              <w:t>Publisher (Name, Country, ISBN)</w:t>
            </w:r>
          </w:p>
        </w:tc>
        <w:tc>
          <w:tcPr>
            <w:tcW w:w="1728" w:type="dxa"/>
            <w:shd w:val="clear" w:color="auto" w:fill="2F5597"/>
          </w:tcPr>
          <w:p w14:paraId="573EAD31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</w:tr>
      <w:tr w:rsidR="00E05DF2" w14:paraId="77F0D821" w14:textId="77777777" w:rsidTr="00745C42">
        <w:tc>
          <w:tcPr>
            <w:tcW w:w="704" w:type="dxa"/>
          </w:tcPr>
          <w:p w14:paraId="4A1D4256" w14:textId="77777777" w:rsidR="00E05DF2" w:rsidRDefault="00E05DF2"/>
        </w:tc>
        <w:tc>
          <w:tcPr>
            <w:tcW w:w="3119" w:type="dxa"/>
          </w:tcPr>
          <w:p w14:paraId="5F86B37C" w14:textId="77777777" w:rsidR="00E05DF2" w:rsidRDefault="00E05DF2"/>
        </w:tc>
        <w:tc>
          <w:tcPr>
            <w:tcW w:w="2835" w:type="dxa"/>
          </w:tcPr>
          <w:p w14:paraId="4DA07882" w14:textId="77777777" w:rsidR="00E05DF2" w:rsidRDefault="00E05DF2"/>
        </w:tc>
        <w:tc>
          <w:tcPr>
            <w:tcW w:w="2382" w:type="dxa"/>
          </w:tcPr>
          <w:p w14:paraId="203BF29D" w14:textId="77777777" w:rsidR="00E05DF2" w:rsidRDefault="00E05DF2"/>
        </w:tc>
        <w:tc>
          <w:tcPr>
            <w:tcW w:w="1728" w:type="dxa"/>
          </w:tcPr>
          <w:p w14:paraId="36D72D47" w14:textId="77777777" w:rsidR="00E05DF2" w:rsidRDefault="00E05DF2"/>
        </w:tc>
      </w:tr>
      <w:tr w:rsidR="00745C42" w14:paraId="7F24C3B5" w14:textId="77777777" w:rsidTr="00745C42">
        <w:tc>
          <w:tcPr>
            <w:tcW w:w="704" w:type="dxa"/>
          </w:tcPr>
          <w:p w14:paraId="2509DB18" w14:textId="77777777" w:rsidR="00745C42" w:rsidRDefault="00745C42"/>
        </w:tc>
        <w:tc>
          <w:tcPr>
            <w:tcW w:w="3119" w:type="dxa"/>
          </w:tcPr>
          <w:p w14:paraId="0626FB1E" w14:textId="77777777" w:rsidR="00745C42" w:rsidRDefault="00745C42"/>
        </w:tc>
        <w:tc>
          <w:tcPr>
            <w:tcW w:w="2835" w:type="dxa"/>
          </w:tcPr>
          <w:p w14:paraId="207C67BF" w14:textId="77777777" w:rsidR="00745C42" w:rsidRDefault="00745C42"/>
        </w:tc>
        <w:tc>
          <w:tcPr>
            <w:tcW w:w="2382" w:type="dxa"/>
          </w:tcPr>
          <w:p w14:paraId="5FA4C68D" w14:textId="77777777" w:rsidR="00745C42" w:rsidRDefault="00745C42"/>
        </w:tc>
        <w:tc>
          <w:tcPr>
            <w:tcW w:w="1728" w:type="dxa"/>
          </w:tcPr>
          <w:p w14:paraId="4F6209F4" w14:textId="77777777" w:rsidR="00745C42" w:rsidRDefault="00745C42"/>
        </w:tc>
      </w:tr>
    </w:tbl>
    <w:p w14:paraId="6138D1ED" w14:textId="77777777" w:rsidR="00745C42" w:rsidRDefault="00745C42"/>
    <w:p w14:paraId="6DA053EF" w14:textId="4074F070" w:rsidR="00E05DF2" w:rsidRDefault="00FE3982">
      <w:r>
        <w:t>B. Chapters in Edited Books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2268"/>
        <w:gridCol w:w="1797"/>
        <w:gridCol w:w="1797"/>
        <w:gridCol w:w="1797"/>
        <w:gridCol w:w="2405"/>
      </w:tblGrid>
      <w:tr w:rsidR="00E05DF2" w14:paraId="73BE277A" w14:textId="77777777" w:rsidTr="00573A68">
        <w:trPr>
          <w:trHeight w:val="494"/>
        </w:trPr>
        <w:tc>
          <w:tcPr>
            <w:tcW w:w="704" w:type="dxa"/>
            <w:shd w:val="clear" w:color="auto" w:fill="2F5597"/>
          </w:tcPr>
          <w:p w14:paraId="3AC0F208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2268" w:type="dxa"/>
            <w:shd w:val="clear" w:color="auto" w:fill="2F5597"/>
          </w:tcPr>
          <w:p w14:paraId="171200A3" w14:textId="77777777" w:rsidR="00E05DF2" w:rsidRDefault="00FE3982">
            <w:r>
              <w:rPr>
                <w:b/>
                <w:color w:val="FFFFFF"/>
                <w:sz w:val="20"/>
              </w:rPr>
              <w:t>Chapter Title</w:t>
            </w:r>
          </w:p>
        </w:tc>
        <w:tc>
          <w:tcPr>
            <w:tcW w:w="1797" w:type="dxa"/>
            <w:shd w:val="clear" w:color="auto" w:fill="2F5597"/>
          </w:tcPr>
          <w:p w14:paraId="28AF3DFD" w14:textId="77777777" w:rsidR="00E05DF2" w:rsidRDefault="00FE3982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1797" w:type="dxa"/>
            <w:shd w:val="clear" w:color="auto" w:fill="2F5597"/>
          </w:tcPr>
          <w:p w14:paraId="65E9E567" w14:textId="77777777" w:rsidR="00E05DF2" w:rsidRDefault="00FE3982">
            <w:r>
              <w:rPr>
                <w:b/>
                <w:color w:val="FFFFFF"/>
                <w:sz w:val="20"/>
              </w:rPr>
              <w:t>Book Title</w:t>
            </w:r>
          </w:p>
        </w:tc>
        <w:tc>
          <w:tcPr>
            <w:tcW w:w="1797" w:type="dxa"/>
            <w:shd w:val="clear" w:color="auto" w:fill="2F5597"/>
          </w:tcPr>
          <w:p w14:paraId="5912A018" w14:textId="77777777" w:rsidR="00E05DF2" w:rsidRDefault="00FE3982">
            <w:r>
              <w:rPr>
                <w:b/>
                <w:color w:val="FFFFFF"/>
                <w:sz w:val="20"/>
              </w:rPr>
              <w:t>Editor(s)</w:t>
            </w:r>
          </w:p>
        </w:tc>
        <w:tc>
          <w:tcPr>
            <w:tcW w:w="2405" w:type="dxa"/>
            <w:shd w:val="clear" w:color="auto" w:fill="2F5597"/>
          </w:tcPr>
          <w:p w14:paraId="3A94A657" w14:textId="77777777" w:rsidR="00E05DF2" w:rsidRDefault="00FE3982">
            <w:r>
              <w:rPr>
                <w:b/>
                <w:color w:val="FFFFFF"/>
                <w:sz w:val="20"/>
              </w:rPr>
              <w:t>Publisher (Name, Country, ISBN), Year</w:t>
            </w:r>
          </w:p>
        </w:tc>
      </w:tr>
      <w:tr w:rsidR="00E05DF2" w14:paraId="4E0DD5E4" w14:textId="77777777" w:rsidTr="00573A68">
        <w:trPr>
          <w:trHeight w:val="226"/>
        </w:trPr>
        <w:tc>
          <w:tcPr>
            <w:tcW w:w="704" w:type="dxa"/>
          </w:tcPr>
          <w:p w14:paraId="60FD6549" w14:textId="77777777" w:rsidR="00E05DF2" w:rsidRDefault="00E05DF2"/>
        </w:tc>
        <w:tc>
          <w:tcPr>
            <w:tcW w:w="2268" w:type="dxa"/>
          </w:tcPr>
          <w:p w14:paraId="742385FF" w14:textId="77777777" w:rsidR="00E05DF2" w:rsidRDefault="00E05DF2"/>
        </w:tc>
        <w:tc>
          <w:tcPr>
            <w:tcW w:w="1797" w:type="dxa"/>
          </w:tcPr>
          <w:p w14:paraId="11D877BC" w14:textId="77777777" w:rsidR="00E05DF2" w:rsidRDefault="00E05DF2"/>
        </w:tc>
        <w:tc>
          <w:tcPr>
            <w:tcW w:w="1797" w:type="dxa"/>
          </w:tcPr>
          <w:p w14:paraId="38761095" w14:textId="77777777" w:rsidR="00E05DF2" w:rsidRDefault="00E05DF2"/>
        </w:tc>
        <w:tc>
          <w:tcPr>
            <w:tcW w:w="1797" w:type="dxa"/>
          </w:tcPr>
          <w:p w14:paraId="24670131" w14:textId="77777777" w:rsidR="00E05DF2" w:rsidRDefault="00E05DF2"/>
        </w:tc>
        <w:tc>
          <w:tcPr>
            <w:tcW w:w="2405" w:type="dxa"/>
          </w:tcPr>
          <w:p w14:paraId="1EA57F35" w14:textId="77777777" w:rsidR="00E05DF2" w:rsidRDefault="00E05DF2"/>
        </w:tc>
      </w:tr>
      <w:tr w:rsidR="00573A68" w14:paraId="7FA1F512" w14:textId="77777777" w:rsidTr="00573A68">
        <w:trPr>
          <w:trHeight w:val="226"/>
        </w:trPr>
        <w:tc>
          <w:tcPr>
            <w:tcW w:w="704" w:type="dxa"/>
          </w:tcPr>
          <w:p w14:paraId="53249E74" w14:textId="77777777" w:rsidR="00573A68" w:rsidRDefault="00573A68"/>
        </w:tc>
        <w:tc>
          <w:tcPr>
            <w:tcW w:w="2268" w:type="dxa"/>
          </w:tcPr>
          <w:p w14:paraId="3EDFB23D" w14:textId="77777777" w:rsidR="00573A68" w:rsidRDefault="00573A68"/>
        </w:tc>
        <w:tc>
          <w:tcPr>
            <w:tcW w:w="1797" w:type="dxa"/>
          </w:tcPr>
          <w:p w14:paraId="26C5AFCB" w14:textId="77777777" w:rsidR="00573A68" w:rsidRDefault="00573A68"/>
        </w:tc>
        <w:tc>
          <w:tcPr>
            <w:tcW w:w="1797" w:type="dxa"/>
          </w:tcPr>
          <w:p w14:paraId="08F5CC3A" w14:textId="77777777" w:rsidR="00573A68" w:rsidRDefault="00573A68"/>
        </w:tc>
        <w:tc>
          <w:tcPr>
            <w:tcW w:w="1797" w:type="dxa"/>
          </w:tcPr>
          <w:p w14:paraId="58A87980" w14:textId="77777777" w:rsidR="00573A68" w:rsidRDefault="00573A68"/>
        </w:tc>
        <w:tc>
          <w:tcPr>
            <w:tcW w:w="2405" w:type="dxa"/>
          </w:tcPr>
          <w:p w14:paraId="524A18B0" w14:textId="77777777" w:rsidR="00573A68" w:rsidRDefault="00573A68"/>
        </w:tc>
      </w:tr>
    </w:tbl>
    <w:p w14:paraId="626534BE" w14:textId="77777777" w:rsidR="00745C42" w:rsidRDefault="00745C42"/>
    <w:p w14:paraId="03D36A2B" w14:textId="5BDA57BF" w:rsidR="00E05DF2" w:rsidRDefault="00FE3982">
      <w:r>
        <w:t>C. Research Articles in Refereed Journals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2268"/>
        <w:gridCol w:w="1470"/>
        <w:gridCol w:w="1470"/>
        <w:gridCol w:w="1791"/>
        <w:gridCol w:w="939"/>
        <w:gridCol w:w="2126"/>
      </w:tblGrid>
      <w:tr w:rsidR="00E05DF2" w14:paraId="538BAC9E" w14:textId="77777777" w:rsidTr="00573A68">
        <w:trPr>
          <w:trHeight w:val="580"/>
        </w:trPr>
        <w:tc>
          <w:tcPr>
            <w:tcW w:w="704" w:type="dxa"/>
            <w:shd w:val="clear" w:color="auto" w:fill="2F5597"/>
          </w:tcPr>
          <w:p w14:paraId="609C9B08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2268" w:type="dxa"/>
            <w:shd w:val="clear" w:color="auto" w:fill="2F5597"/>
          </w:tcPr>
          <w:p w14:paraId="72F47093" w14:textId="77777777" w:rsidR="00E05DF2" w:rsidRDefault="00FE3982"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1470" w:type="dxa"/>
            <w:shd w:val="clear" w:color="auto" w:fill="2F5597"/>
          </w:tcPr>
          <w:p w14:paraId="268F9C1C" w14:textId="77777777" w:rsidR="00E05DF2" w:rsidRDefault="00FE3982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1470" w:type="dxa"/>
            <w:shd w:val="clear" w:color="auto" w:fill="2F5597"/>
          </w:tcPr>
          <w:p w14:paraId="6E649671" w14:textId="77777777" w:rsidR="00E05DF2" w:rsidRDefault="00FE3982">
            <w:r>
              <w:rPr>
                <w:b/>
                <w:color w:val="FFFFFF"/>
                <w:sz w:val="20"/>
              </w:rPr>
              <w:t>Journal &amp; Publisher</w:t>
            </w:r>
          </w:p>
        </w:tc>
        <w:tc>
          <w:tcPr>
            <w:tcW w:w="1791" w:type="dxa"/>
            <w:shd w:val="clear" w:color="auto" w:fill="2F5597"/>
          </w:tcPr>
          <w:p w14:paraId="23EC56B4" w14:textId="77777777" w:rsidR="00E05DF2" w:rsidRDefault="00FE3982">
            <w:r>
              <w:rPr>
                <w:b/>
                <w:color w:val="FFFFFF"/>
                <w:sz w:val="20"/>
              </w:rPr>
              <w:t>Volume/Issue</w:t>
            </w:r>
          </w:p>
        </w:tc>
        <w:tc>
          <w:tcPr>
            <w:tcW w:w="939" w:type="dxa"/>
            <w:shd w:val="clear" w:color="auto" w:fill="2F5597"/>
          </w:tcPr>
          <w:p w14:paraId="3CC6EF5D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2126" w:type="dxa"/>
            <w:shd w:val="clear" w:color="auto" w:fill="2F5597"/>
          </w:tcPr>
          <w:p w14:paraId="36D99090" w14:textId="77777777" w:rsidR="00E05DF2" w:rsidRDefault="00FE3982">
            <w:r>
              <w:rPr>
                <w:b/>
                <w:color w:val="FFFFFF"/>
                <w:sz w:val="20"/>
              </w:rPr>
              <w:t>Category (FT50/ABDC etc.)</w:t>
            </w:r>
          </w:p>
        </w:tc>
      </w:tr>
      <w:tr w:rsidR="00E05DF2" w14:paraId="006CCC2C" w14:textId="77777777" w:rsidTr="00573A68">
        <w:trPr>
          <w:trHeight w:val="216"/>
        </w:trPr>
        <w:tc>
          <w:tcPr>
            <w:tcW w:w="704" w:type="dxa"/>
          </w:tcPr>
          <w:p w14:paraId="306A0E1A" w14:textId="77777777" w:rsidR="00E05DF2" w:rsidRDefault="00E05DF2"/>
        </w:tc>
        <w:tc>
          <w:tcPr>
            <w:tcW w:w="2268" w:type="dxa"/>
          </w:tcPr>
          <w:p w14:paraId="6FABDA14" w14:textId="77777777" w:rsidR="00E05DF2" w:rsidRDefault="00E05DF2"/>
        </w:tc>
        <w:tc>
          <w:tcPr>
            <w:tcW w:w="1470" w:type="dxa"/>
          </w:tcPr>
          <w:p w14:paraId="2EDA1AEA" w14:textId="77777777" w:rsidR="00E05DF2" w:rsidRDefault="00E05DF2"/>
        </w:tc>
        <w:tc>
          <w:tcPr>
            <w:tcW w:w="1470" w:type="dxa"/>
          </w:tcPr>
          <w:p w14:paraId="00476159" w14:textId="77777777" w:rsidR="00E05DF2" w:rsidRDefault="00E05DF2"/>
        </w:tc>
        <w:tc>
          <w:tcPr>
            <w:tcW w:w="1791" w:type="dxa"/>
          </w:tcPr>
          <w:p w14:paraId="4D6E3ABE" w14:textId="77777777" w:rsidR="00E05DF2" w:rsidRDefault="00E05DF2"/>
        </w:tc>
        <w:tc>
          <w:tcPr>
            <w:tcW w:w="939" w:type="dxa"/>
          </w:tcPr>
          <w:p w14:paraId="18D079B2" w14:textId="77777777" w:rsidR="00E05DF2" w:rsidRDefault="00E05DF2"/>
        </w:tc>
        <w:tc>
          <w:tcPr>
            <w:tcW w:w="2126" w:type="dxa"/>
          </w:tcPr>
          <w:p w14:paraId="10D96E65" w14:textId="77777777" w:rsidR="00E05DF2" w:rsidRDefault="00E05DF2"/>
        </w:tc>
      </w:tr>
      <w:tr w:rsidR="00573A68" w14:paraId="3EDE5A05" w14:textId="77777777" w:rsidTr="00573A68">
        <w:trPr>
          <w:trHeight w:val="230"/>
        </w:trPr>
        <w:tc>
          <w:tcPr>
            <w:tcW w:w="704" w:type="dxa"/>
          </w:tcPr>
          <w:p w14:paraId="17160046" w14:textId="77777777" w:rsidR="00573A68" w:rsidRDefault="00573A68"/>
        </w:tc>
        <w:tc>
          <w:tcPr>
            <w:tcW w:w="2268" w:type="dxa"/>
          </w:tcPr>
          <w:p w14:paraId="421545E3" w14:textId="77777777" w:rsidR="00573A68" w:rsidRDefault="00573A68"/>
        </w:tc>
        <w:tc>
          <w:tcPr>
            <w:tcW w:w="1470" w:type="dxa"/>
          </w:tcPr>
          <w:p w14:paraId="4526E1BE" w14:textId="77777777" w:rsidR="00573A68" w:rsidRDefault="00573A68"/>
        </w:tc>
        <w:tc>
          <w:tcPr>
            <w:tcW w:w="1470" w:type="dxa"/>
          </w:tcPr>
          <w:p w14:paraId="7FAF0C6A" w14:textId="77777777" w:rsidR="00573A68" w:rsidRDefault="00573A68"/>
        </w:tc>
        <w:tc>
          <w:tcPr>
            <w:tcW w:w="1791" w:type="dxa"/>
          </w:tcPr>
          <w:p w14:paraId="797C28E7" w14:textId="77777777" w:rsidR="00573A68" w:rsidRDefault="00573A68"/>
        </w:tc>
        <w:tc>
          <w:tcPr>
            <w:tcW w:w="939" w:type="dxa"/>
          </w:tcPr>
          <w:p w14:paraId="2B3A236D" w14:textId="77777777" w:rsidR="00573A68" w:rsidRDefault="00573A68"/>
        </w:tc>
        <w:tc>
          <w:tcPr>
            <w:tcW w:w="2126" w:type="dxa"/>
          </w:tcPr>
          <w:p w14:paraId="706DC9A9" w14:textId="77777777" w:rsidR="00573A68" w:rsidRDefault="00573A68"/>
        </w:tc>
      </w:tr>
    </w:tbl>
    <w:p w14:paraId="63C5C4F5" w14:textId="77777777" w:rsidR="00745C42" w:rsidRDefault="00745C42"/>
    <w:p w14:paraId="68E15F4A" w14:textId="5FA54E9D" w:rsidR="00E05DF2" w:rsidRDefault="00FE3982">
      <w:r>
        <w:t>D. Management Cases with Teaching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552"/>
        <w:gridCol w:w="2976"/>
        <w:gridCol w:w="2160"/>
      </w:tblGrid>
      <w:tr w:rsidR="00D9666F" w14:paraId="6B48D777" w14:textId="3A2F136E" w:rsidTr="00D9666F">
        <w:tc>
          <w:tcPr>
            <w:tcW w:w="704" w:type="dxa"/>
            <w:shd w:val="clear" w:color="auto" w:fill="2F5597"/>
          </w:tcPr>
          <w:p w14:paraId="291199A3" w14:textId="77777777" w:rsidR="00D9666F" w:rsidRDefault="00D9666F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2268" w:type="dxa"/>
            <w:shd w:val="clear" w:color="auto" w:fill="2F5597"/>
          </w:tcPr>
          <w:p w14:paraId="233FDBE8" w14:textId="77777777" w:rsidR="00D9666F" w:rsidRDefault="00D9666F"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2552" w:type="dxa"/>
            <w:shd w:val="clear" w:color="auto" w:fill="2F5597"/>
          </w:tcPr>
          <w:p w14:paraId="63E41704" w14:textId="77777777" w:rsidR="00D9666F" w:rsidRDefault="00D9666F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2976" w:type="dxa"/>
            <w:shd w:val="clear" w:color="auto" w:fill="2F5597"/>
          </w:tcPr>
          <w:p w14:paraId="4053D616" w14:textId="54844432" w:rsidR="00D9666F" w:rsidRDefault="00D9666F">
            <w:r>
              <w:rPr>
                <w:b/>
                <w:color w:val="FFFFFF"/>
                <w:sz w:val="20"/>
              </w:rPr>
              <w:t>Name of Case Clearing House,</w:t>
            </w:r>
          </w:p>
        </w:tc>
        <w:tc>
          <w:tcPr>
            <w:tcW w:w="2160" w:type="dxa"/>
            <w:shd w:val="clear" w:color="auto" w:fill="2F5597"/>
          </w:tcPr>
          <w:p w14:paraId="3B09347C" w14:textId="639530A8" w:rsidR="00D9666F" w:rsidRDefault="00D9666F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Year of Publication</w:t>
            </w:r>
          </w:p>
        </w:tc>
      </w:tr>
      <w:tr w:rsidR="00D9666F" w14:paraId="00507DD7" w14:textId="7FBBCD3E" w:rsidTr="00D9666F">
        <w:tc>
          <w:tcPr>
            <w:tcW w:w="704" w:type="dxa"/>
          </w:tcPr>
          <w:p w14:paraId="647EE963" w14:textId="77777777" w:rsidR="00D9666F" w:rsidRDefault="00D9666F"/>
        </w:tc>
        <w:tc>
          <w:tcPr>
            <w:tcW w:w="2268" w:type="dxa"/>
          </w:tcPr>
          <w:p w14:paraId="73CC703A" w14:textId="77777777" w:rsidR="00D9666F" w:rsidRDefault="00D9666F"/>
        </w:tc>
        <w:tc>
          <w:tcPr>
            <w:tcW w:w="2552" w:type="dxa"/>
          </w:tcPr>
          <w:p w14:paraId="04FA452E" w14:textId="77777777" w:rsidR="00D9666F" w:rsidRDefault="00D9666F"/>
        </w:tc>
        <w:tc>
          <w:tcPr>
            <w:tcW w:w="2976" w:type="dxa"/>
          </w:tcPr>
          <w:p w14:paraId="103C9C9A" w14:textId="77777777" w:rsidR="00D9666F" w:rsidRDefault="00D9666F"/>
        </w:tc>
        <w:tc>
          <w:tcPr>
            <w:tcW w:w="2160" w:type="dxa"/>
          </w:tcPr>
          <w:p w14:paraId="62BDCAD8" w14:textId="77777777" w:rsidR="00D9666F" w:rsidRDefault="00D9666F"/>
        </w:tc>
      </w:tr>
      <w:tr w:rsidR="00D9666F" w14:paraId="6E008468" w14:textId="77777777" w:rsidTr="00D9666F">
        <w:tc>
          <w:tcPr>
            <w:tcW w:w="704" w:type="dxa"/>
          </w:tcPr>
          <w:p w14:paraId="06BBFF71" w14:textId="77777777" w:rsidR="00D9666F" w:rsidRDefault="00D9666F"/>
        </w:tc>
        <w:tc>
          <w:tcPr>
            <w:tcW w:w="2268" w:type="dxa"/>
          </w:tcPr>
          <w:p w14:paraId="754350FD" w14:textId="77777777" w:rsidR="00D9666F" w:rsidRDefault="00D9666F"/>
        </w:tc>
        <w:tc>
          <w:tcPr>
            <w:tcW w:w="2552" w:type="dxa"/>
          </w:tcPr>
          <w:p w14:paraId="3286E9EE" w14:textId="77777777" w:rsidR="00D9666F" w:rsidRDefault="00D9666F"/>
        </w:tc>
        <w:tc>
          <w:tcPr>
            <w:tcW w:w="2976" w:type="dxa"/>
          </w:tcPr>
          <w:p w14:paraId="7CC91837" w14:textId="77777777" w:rsidR="00D9666F" w:rsidRDefault="00D9666F"/>
        </w:tc>
        <w:tc>
          <w:tcPr>
            <w:tcW w:w="2160" w:type="dxa"/>
          </w:tcPr>
          <w:p w14:paraId="49B2DE21" w14:textId="77777777" w:rsidR="00D9666F" w:rsidRDefault="00D9666F"/>
        </w:tc>
      </w:tr>
    </w:tbl>
    <w:p w14:paraId="2AF855EE" w14:textId="294C41CB" w:rsidR="00E05DF2" w:rsidRDefault="00FE3982">
      <w:pPr>
        <w:pStyle w:val="Heading2"/>
      </w:pPr>
      <w:r>
        <w:lastRenderedPageBreak/>
        <w:t>9. Research Projects / Consultancy Assignments</w:t>
      </w:r>
      <w:r w:rsidR="00561999">
        <w:t>:</w:t>
      </w:r>
    </w:p>
    <w:p w14:paraId="1C8296D9" w14:textId="73F931D7" w:rsidR="00561999" w:rsidRPr="00561999" w:rsidRDefault="00561999" w:rsidP="00561999">
      <w:r>
        <w:t>(Details may be attached as Annexure)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274"/>
        <w:gridCol w:w="1234"/>
        <w:gridCol w:w="1694"/>
        <w:gridCol w:w="1234"/>
        <w:gridCol w:w="1928"/>
      </w:tblGrid>
      <w:tr w:rsidR="00E05DF2" w14:paraId="747AF44C" w14:textId="77777777" w:rsidTr="00D94A22">
        <w:tc>
          <w:tcPr>
            <w:tcW w:w="704" w:type="dxa"/>
            <w:shd w:val="clear" w:color="auto" w:fill="2F5597"/>
          </w:tcPr>
          <w:p w14:paraId="1405677A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1559" w:type="dxa"/>
            <w:shd w:val="clear" w:color="auto" w:fill="2F5597"/>
          </w:tcPr>
          <w:p w14:paraId="2E5F7748" w14:textId="77777777" w:rsidR="00E05DF2" w:rsidRDefault="00FE3982">
            <w:r>
              <w:rPr>
                <w:b/>
                <w:color w:val="FFFFFF"/>
                <w:sz w:val="20"/>
              </w:rPr>
              <w:t>Duration (From - To)</w:t>
            </w:r>
          </w:p>
        </w:tc>
        <w:tc>
          <w:tcPr>
            <w:tcW w:w="2274" w:type="dxa"/>
            <w:shd w:val="clear" w:color="auto" w:fill="2F5597"/>
          </w:tcPr>
          <w:p w14:paraId="1F6FD555" w14:textId="77777777" w:rsidR="00E05DF2" w:rsidRDefault="00FE3982">
            <w:r>
              <w:rPr>
                <w:b/>
                <w:color w:val="FFFFFF"/>
                <w:sz w:val="20"/>
              </w:rPr>
              <w:t>Organization/Funding Agency</w:t>
            </w:r>
          </w:p>
        </w:tc>
        <w:tc>
          <w:tcPr>
            <w:tcW w:w="1234" w:type="dxa"/>
            <w:shd w:val="clear" w:color="auto" w:fill="2F5597"/>
          </w:tcPr>
          <w:p w14:paraId="2057DEFE" w14:textId="77777777" w:rsidR="00E05DF2" w:rsidRDefault="00FE3982"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w="1694" w:type="dxa"/>
            <w:shd w:val="clear" w:color="auto" w:fill="2F5597"/>
          </w:tcPr>
          <w:p w14:paraId="66128A31" w14:textId="77777777" w:rsidR="00E05DF2" w:rsidRDefault="00FE3982">
            <w:r>
              <w:rPr>
                <w:b/>
                <w:color w:val="FFFFFF"/>
                <w:sz w:val="20"/>
              </w:rPr>
              <w:t>Role (Lead/Member)</w:t>
            </w:r>
          </w:p>
        </w:tc>
        <w:tc>
          <w:tcPr>
            <w:tcW w:w="1234" w:type="dxa"/>
            <w:shd w:val="clear" w:color="auto" w:fill="2F5597"/>
          </w:tcPr>
          <w:p w14:paraId="704C646C" w14:textId="77777777" w:rsidR="00E05DF2" w:rsidRDefault="00FE3982">
            <w:r>
              <w:rPr>
                <w:b/>
                <w:color w:val="FFFFFF"/>
                <w:sz w:val="20"/>
              </w:rPr>
              <w:t>Amount Received</w:t>
            </w:r>
          </w:p>
        </w:tc>
        <w:tc>
          <w:tcPr>
            <w:tcW w:w="1928" w:type="dxa"/>
            <w:shd w:val="clear" w:color="auto" w:fill="2F5597"/>
          </w:tcPr>
          <w:p w14:paraId="3DB56F48" w14:textId="7D76F43F" w:rsidR="00E05DF2" w:rsidRDefault="00FE3982">
            <w:r>
              <w:rPr>
                <w:b/>
                <w:color w:val="FFFFFF"/>
                <w:sz w:val="20"/>
              </w:rPr>
              <w:t>Status</w:t>
            </w:r>
            <w:r w:rsidR="00D95D5C">
              <w:rPr>
                <w:b/>
                <w:color w:val="FFFFFF"/>
                <w:sz w:val="20"/>
              </w:rPr>
              <w:t xml:space="preserve"> (Completed/ ongoing)</w:t>
            </w:r>
          </w:p>
        </w:tc>
      </w:tr>
      <w:tr w:rsidR="00E05DF2" w14:paraId="388A5241" w14:textId="77777777" w:rsidTr="00D94A22">
        <w:tc>
          <w:tcPr>
            <w:tcW w:w="704" w:type="dxa"/>
          </w:tcPr>
          <w:p w14:paraId="2BFAEAF7" w14:textId="77777777" w:rsidR="00E05DF2" w:rsidRDefault="00E05DF2"/>
        </w:tc>
        <w:tc>
          <w:tcPr>
            <w:tcW w:w="1559" w:type="dxa"/>
          </w:tcPr>
          <w:p w14:paraId="5414DA2C" w14:textId="77777777" w:rsidR="00E05DF2" w:rsidRDefault="00E05DF2"/>
        </w:tc>
        <w:tc>
          <w:tcPr>
            <w:tcW w:w="2274" w:type="dxa"/>
          </w:tcPr>
          <w:p w14:paraId="3F02BF06" w14:textId="77777777" w:rsidR="00E05DF2" w:rsidRDefault="00E05DF2"/>
        </w:tc>
        <w:tc>
          <w:tcPr>
            <w:tcW w:w="1234" w:type="dxa"/>
          </w:tcPr>
          <w:p w14:paraId="67671860" w14:textId="77777777" w:rsidR="00E05DF2" w:rsidRDefault="00E05DF2"/>
        </w:tc>
        <w:tc>
          <w:tcPr>
            <w:tcW w:w="1694" w:type="dxa"/>
          </w:tcPr>
          <w:p w14:paraId="791F1AD9" w14:textId="77777777" w:rsidR="00E05DF2" w:rsidRDefault="00E05DF2"/>
        </w:tc>
        <w:tc>
          <w:tcPr>
            <w:tcW w:w="1234" w:type="dxa"/>
          </w:tcPr>
          <w:p w14:paraId="39560054" w14:textId="77777777" w:rsidR="00E05DF2" w:rsidRDefault="00E05DF2"/>
        </w:tc>
        <w:tc>
          <w:tcPr>
            <w:tcW w:w="1928" w:type="dxa"/>
          </w:tcPr>
          <w:p w14:paraId="335755FB" w14:textId="77777777" w:rsidR="00E05DF2" w:rsidRDefault="00E05DF2"/>
        </w:tc>
      </w:tr>
      <w:tr w:rsidR="00D95D5C" w14:paraId="7E5FB190" w14:textId="77777777" w:rsidTr="00D94A22">
        <w:tc>
          <w:tcPr>
            <w:tcW w:w="704" w:type="dxa"/>
          </w:tcPr>
          <w:p w14:paraId="1F98B2AD" w14:textId="77777777" w:rsidR="00D95D5C" w:rsidRDefault="00D95D5C"/>
        </w:tc>
        <w:tc>
          <w:tcPr>
            <w:tcW w:w="1559" w:type="dxa"/>
          </w:tcPr>
          <w:p w14:paraId="400B6513" w14:textId="77777777" w:rsidR="00D95D5C" w:rsidRDefault="00D95D5C"/>
        </w:tc>
        <w:tc>
          <w:tcPr>
            <w:tcW w:w="2274" w:type="dxa"/>
          </w:tcPr>
          <w:p w14:paraId="103155A8" w14:textId="77777777" w:rsidR="00D95D5C" w:rsidRDefault="00D95D5C"/>
        </w:tc>
        <w:tc>
          <w:tcPr>
            <w:tcW w:w="1234" w:type="dxa"/>
          </w:tcPr>
          <w:p w14:paraId="4FAFDA02" w14:textId="77777777" w:rsidR="00D95D5C" w:rsidRDefault="00D95D5C"/>
        </w:tc>
        <w:tc>
          <w:tcPr>
            <w:tcW w:w="1694" w:type="dxa"/>
          </w:tcPr>
          <w:p w14:paraId="284B5F9C" w14:textId="77777777" w:rsidR="00D95D5C" w:rsidRDefault="00D95D5C"/>
        </w:tc>
        <w:tc>
          <w:tcPr>
            <w:tcW w:w="1234" w:type="dxa"/>
          </w:tcPr>
          <w:p w14:paraId="6E9FB830" w14:textId="77777777" w:rsidR="00D95D5C" w:rsidRDefault="00D95D5C"/>
        </w:tc>
        <w:tc>
          <w:tcPr>
            <w:tcW w:w="1928" w:type="dxa"/>
          </w:tcPr>
          <w:p w14:paraId="006A0573" w14:textId="77777777" w:rsidR="00D95D5C" w:rsidRDefault="00D95D5C"/>
        </w:tc>
      </w:tr>
    </w:tbl>
    <w:p w14:paraId="2D8259D0" w14:textId="77777777" w:rsidR="00E05DF2" w:rsidRDefault="00FE3982">
      <w:pPr>
        <w:pStyle w:val="Heading2"/>
      </w:pPr>
      <w:r>
        <w:t>10. International Exposure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4820"/>
      </w:tblGrid>
      <w:tr w:rsidR="00E05DF2" w14:paraId="05011ED5" w14:textId="77777777" w:rsidTr="00D94A22">
        <w:tc>
          <w:tcPr>
            <w:tcW w:w="704" w:type="dxa"/>
            <w:shd w:val="clear" w:color="auto" w:fill="2F5597"/>
          </w:tcPr>
          <w:p w14:paraId="7CBC3E00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2693" w:type="dxa"/>
            <w:shd w:val="clear" w:color="auto" w:fill="2F5597"/>
          </w:tcPr>
          <w:p w14:paraId="5CA3841A" w14:textId="77777777" w:rsidR="00E05DF2" w:rsidRDefault="00FE3982">
            <w:r>
              <w:rPr>
                <w:b/>
                <w:color w:val="FFFFFF"/>
                <w:sz w:val="20"/>
              </w:rPr>
              <w:t>Organization &amp; Country</w:t>
            </w:r>
          </w:p>
        </w:tc>
        <w:tc>
          <w:tcPr>
            <w:tcW w:w="2410" w:type="dxa"/>
            <w:shd w:val="clear" w:color="auto" w:fill="2F5597"/>
          </w:tcPr>
          <w:p w14:paraId="080FCE43" w14:textId="77777777" w:rsidR="00E05DF2" w:rsidRDefault="00FE3982">
            <w:r>
              <w:rPr>
                <w:b/>
                <w:color w:val="FFFFFF"/>
                <w:sz w:val="20"/>
              </w:rPr>
              <w:t>Period of Assignment</w:t>
            </w:r>
          </w:p>
        </w:tc>
        <w:tc>
          <w:tcPr>
            <w:tcW w:w="4820" w:type="dxa"/>
            <w:shd w:val="clear" w:color="auto" w:fill="2F5597"/>
          </w:tcPr>
          <w:p w14:paraId="61689AA2" w14:textId="77777777" w:rsidR="00E05DF2" w:rsidRDefault="00FE3982">
            <w:r>
              <w:rPr>
                <w:b/>
                <w:color w:val="FFFFFF"/>
                <w:sz w:val="20"/>
              </w:rPr>
              <w:t>Nature of Work</w:t>
            </w:r>
          </w:p>
        </w:tc>
      </w:tr>
      <w:tr w:rsidR="00E05DF2" w14:paraId="3F1895B6" w14:textId="77777777" w:rsidTr="00D94A22">
        <w:tc>
          <w:tcPr>
            <w:tcW w:w="704" w:type="dxa"/>
          </w:tcPr>
          <w:p w14:paraId="17088D06" w14:textId="77777777" w:rsidR="00E05DF2" w:rsidRDefault="00E05DF2"/>
        </w:tc>
        <w:tc>
          <w:tcPr>
            <w:tcW w:w="2693" w:type="dxa"/>
          </w:tcPr>
          <w:p w14:paraId="3E16E922" w14:textId="77777777" w:rsidR="00E05DF2" w:rsidRDefault="00E05DF2"/>
        </w:tc>
        <w:tc>
          <w:tcPr>
            <w:tcW w:w="2410" w:type="dxa"/>
          </w:tcPr>
          <w:p w14:paraId="0FFAA1E9" w14:textId="77777777" w:rsidR="00E05DF2" w:rsidRDefault="00E05DF2"/>
        </w:tc>
        <w:tc>
          <w:tcPr>
            <w:tcW w:w="4820" w:type="dxa"/>
          </w:tcPr>
          <w:p w14:paraId="1D2211FB" w14:textId="77777777" w:rsidR="00E05DF2" w:rsidRDefault="00E05DF2"/>
        </w:tc>
      </w:tr>
    </w:tbl>
    <w:p w14:paraId="2D34448E" w14:textId="21063473" w:rsidR="00E05DF2" w:rsidRDefault="00FE3982">
      <w:pPr>
        <w:pStyle w:val="Heading2"/>
      </w:pPr>
      <w:r>
        <w:t>11. Contribution to Major Policy / Whitepapers</w:t>
      </w:r>
      <w:r w:rsidR="004E4F3A">
        <w:t xml:space="preserve"> etc. </w:t>
      </w:r>
    </w:p>
    <w:p w14:paraId="2861EF35" w14:textId="77777777" w:rsidR="004E4F3A" w:rsidRPr="00561999" w:rsidRDefault="004E4F3A" w:rsidP="004E4F3A">
      <w:r>
        <w:t>(Details may be attached as Annexure)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3"/>
      </w:tblGrid>
      <w:tr w:rsidR="00E05DF2" w14:paraId="2F2FF21F" w14:textId="77777777" w:rsidTr="003045F3">
        <w:tc>
          <w:tcPr>
            <w:tcW w:w="704" w:type="dxa"/>
            <w:shd w:val="clear" w:color="auto" w:fill="2F5597"/>
          </w:tcPr>
          <w:p w14:paraId="4936C278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9923" w:type="dxa"/>
            <w:shd w:val="clear" w:color="auto" w:fill="2F5597"/>
          </w:tcPr>
          <w:p w14:paraId="54CF48FD" w14:textId="77777777" w:rsidR="00E05DF2" w:rsidRDefault="00FE3982">
            <w:r>
              <w:rPr>
                <w:b/>
                <w:color w:val="FFFFFF"/>
                <w:sz w:val="20"/>
              </w:rPr>
              <w:t>Brief Description</w:t>
            </w:r>
          </w:p>
        </w:tc>
      </w:tr>
      <w:tr w:rsidR="00E05DF2" w14:paraId="19E17797" w14:textId="77777777" w:rsidTr="003045F3">
        <w:tc>
          <w:tcPr>
            <w:tcW w:w="704" w:type="dxa"/>
          </w:tcPr>
          <w:p w14:paraId="5D684B6D" w14:textId="77777777" w:rsidR="00E05DF2" w:rsidRDefault="00E05DF2"/>
        </w:tc>
        <w:tc>
          <w:tcPr>
            <w:tcW w:w="9923" w:type="dxa"/>
          </w:tcPr>
          <w:p w14:paraId="38554A8C" w14:textId="77777777" w:rsidR="00E05DF2" w:rsidRDefault="00E05DF2"/>
          <w:p w14:paraId="63A28CC9" w14:textId="77777777" w:rsidR="003045F3" w:rsidRDefault="003045F3"/>
          <w:p w14:paraId="0CB23549" w14:textId="77777777" w:rsidR="003045F3" w:rsidRDefault="003045F3"/>
          <w:p w14:paraId="07DCE9C3" w14:textId="77777777" w:rsidR="003045F3" w:rsidRDefault="003045F3"/>
          <w:p w14:paraId="4EBF577E" w14:textId="77777777" w:rsidR="003045F3" w:rsidRDefault="003045F3"/>
          <w:p w14:paraId="2CEC0ACF" w14:textId="77777777" w:rsidR="003045F3" w:rsidRDefault="003045F3"/>
          <w:p w14:paraId="7C696751" w14:textId="77777777" w:rsidR="003045F3" w:rsidRDefault="003045F3"/>
          <w:p w14:paraId="08597BD3" w14:textId="77777777" w:rsidR="003045F3" w:rsidRDefault="003045F3"/>
          <w:p w14:paraId="05228F56" w14:textId="77777777" w:rsidR="003045F3" w:rsidRDefault="003045F3"/>
        </w:tc>
      </w:tr>
    </w:tbl>
    <w:p w14:paraId="79B588CF" w14:textId="77777777" w:rsidR="00E05DF2" w:rsidRDefault="00FE3982">
      <w:pPr>
        <w:pStyle w:val="Heading2"/>
      </w:pPr>
      <w:r>
        <w:t>12. Awards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3828"/>
      </w:tblGrid>
      <w:tr w:rsidR="00E05DF2" w14:paraId="44F6BEE1" w14:textId="77777777" w:rsidTr="00E2100D">
        <w:tc>
          <w:tcPr>
            <w:tcW w:w="704" w:type="dxa"/>
            <w:shd w:val="clear" w:color="auto" w:fill="2F5597"/>
          </w:tcPr>
          <w:p w14:paraId="444E6CCD" w14:textId="77777777" w:rsidR="00E05DF2" w:rsidRDefault="00FE3982">
            <w:proofErr w:type="spellStart"/>
            <w:r>
              <w:rPr>
                <w:b/>
                <w:color w:val="FFFFFF"/>
                <w:sz w:val="20"/>
              </w:rPr>
              <w:t>S.No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6095" w:type="dxa"/>
            <w:shd w:val="clear" w:color="auto" w:fill="2F5597"/>
          </w:tcPr>
          <w:p w14:paraId="0FB0DB34" w14:textId="77777777" w:rsidR="00E05DF2" w:rsidRDefault="00FE3982">
            <w:r>
              <w:rPr>
                <w:b/>
                <w:color w:val="FFFFFF"/>
                <w:sz w:val="20"/>
              </w:rPr>
              <w:t>Name of Award</w:t>
            </w:r>
          </w:p>
        </w:tc>
        <w:tc>
          <w:tcPr>
            <w:tcW w:w="3828" w:type="dxa"/>
            <w:shd w:val="clear" w:color="auto" w:fill="2F5597"/>
          </w:tcPr>
          <w:p w14:paraId="0ED60E7E" w14:textId="77777777" w:rsidR="00E05DF2" w:rsidRDefault="00FE3982">
            <w:r>
              <w:rPr>
                <w:b/>
                <w:color w:val="FFFFFF"/>
                <w:sz w:val="20"/>
              </w:rPr>
              <w:t>Awarded By / Year</w:t>
            </w:r>
          </w:p>
        </w:tc>
      </w:tr>
      <w:tr w:rsidR="00E05DF2" w14:paraId="7D3948C5" w14:textId="77777777" w:rsidTr="00E2100D">
        <w:tc>
          <w:tcPr>
            <w:tcW w:w="704" w:type="dxa"/>
          </w:tcPr>
          <w:p w14:paraId="4905A60A" w14:textId="77777777" w:rsidR="00E05DF2" w:rsidRDefault="00E05DF2"/>
        </w:tc>
        <w:tc>
          <w:tcPr>
            <w:tcW w:w="6095" w:type="dxa"/>
          </w:tcPr>
          <w:p w14:paraId="78BFA179" w14:textId="77777777" w:rsidR="00E05DF2" w:rsidRDefault="00E05DF2"/>
        </w:tc>
        <w:tc>
          <w:tcPr>
            <w:tcW w:w="3828" w:type="dxa"/>
          </w:tcPr>
          <w:p w14:paraId="6AA2A8F9" w14:textId="77777777" w:rsidR="00E05DF2" w:rsidRDefault="00E05DF2"/>
        </w:tc>
      </w:tr>
      <w:tr w:rsidR="00E2100D" w14:paraId="6019E04F" w14:textId="77777777" w:rsidTr="00E2100D">
        <w:tc>
          <w:tcPr>
            <w:tcW w:w="704" w:type="dxa"/>
          </w:tcPr>
          <w:p w14:paraId="33D1B7B7" w14:textId="77777777" w:rsidR="00E2100D" w:rsidRDefault="00E2100D"/>
        </w:tc>
        <w:tc>
          <w:tcPr>
            <w:tcW w:w="6095" w:type="dxa"/>
          </w:tcPr>
          <w:p w14:paraId="0F81B0D7" w14:textId="77777777" w:rsidR="00E2100D" w:rsidRDefault="00E2100D"/>
        </w:tc>
        <w:tc>
          <w:tcPr>
            <w:tcW w:w="3828" w:type="dxa"/>
          </w:tcPr>
          <w:p w14:paraId="7D69D4E9" w14:textId="77777777" w:rsidR="00E2100D" w:rsidRDefault="00E2100D"/>
        </w:tc>
      </w:tr>
    </w:tbl>
    <w:p w14:paraId="19A9B87C" w14:textId="77777777" w:rsidR="00E05DF2" w:rsidRDefault="00FE3982">
      <w:pPr>
        <w:pStyle w:val="Heading2"/>
      </w:pPr>
      <w:r>
        <w:t>13. References (At least Two)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2666"/>
        <w:gridCol w:w="1440"/>
        <w:gridCol w:w="1440"/>
        <w:gridCol w:w="1440"/>
        <w:gridCol w:w="2151"/>
      </w:tblGrid>
      <w:tr w:rsidR="00E05DF2" w14:paraId="24E651E1" w14:textId="77777777" w:rsidTr="00A25C81">
        <w:tc>
          <w:tcPr>
            <w:tcW w:w="1440" w:type="dxa"/>
            <w:shd w:val="clear" w:color="auto" w:fill="2F5597"/>
          </w:tcPr>
          <w:p w14:paraId="1F173DE6" w14:textId="77777777" w:rsidR="00E05DF2" w:rsidRDefault="00FE3982">
            <w:r>
              <w:rPr>
                <w:b/>
                <w:color w:val="FFFFFF"/>
                <w:sz w:val="20"/>
              </w:rPr>
              <w:t>Reference</w:t>
            </w:r>
          </w:p>
        </w:tc>
        <w:tc>
          <w:tcPr>
            <w:tcW w:w="2666" w:type="dxa"/>
            <w:shd w:val="clear" w:color="auto" w:fill="2F5597"/>
          </w:tcPr>
          <w:p w14:paraId="59AE53A8" w14:textId="77777777" w:rsidR="00E05DF2" w:rsidRDefault="00FE3982"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1440" w:type="dxa"/>
            <w:shd w:val="clear" w:color="auto" w:fill="2F5597"/>
          </w:tcPr>
          <w:p w14:paraId="0FCC293A" w14:textId="77777777" w:rsidR="00E05DF2" w:rsidRDefault="00FE3982"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w="1440" w:type="dxa"/>
            <w:shd w:val="clear" w:color="auto" w:fill="2F5597"/>
          </w:tcPr>
          <w:p w14:paraId="26565DB4" w14:textId="77777777" w:rsidR="00E05DF2" w:rsidRDefault="00FE3982"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1440" w:type="dxa"/>
            <w:shd w:val="clear" w:color="auto" w:fill="2F5597"/>
          </w:tcPr>
          <w:p w14:paraId="5A558EBE" w14:textId="77777777" w:rsidR="00E05DF2" w:rsidRDefault="00FE3982">
            <w:r>
              <w:rPr>
                <w:b/>
                <w:color w:val="FFFFFF"/>
                <w:sz w:val="20"/>
              </w:rPr>
              <w:t>Address</w:t>
            </w:r>
          </w:p>
        </w:tc>
        <w:tc>
          <w:tcPr>
            <w:tcW w:w="2151" w:type="dxa"/>
            <w:shd w:val="clear" w:color="auto" w:fill="2F5597"/>
          </w:tcPr>
          <w:p w14:paraId="1F51EC63" w14:textId="77777777" w:rsidR="00E05DF2" w:rsidRDefault="00FE3982">
            <w:r>
              <w:rPr>
                <w:b/>
                <w:color w:val="FFFFFF"/>
                <w:sz w:val="20"/>
              </w:rPr>
              <w:t>Email / Contact No.</w:t>
            </w:r>
          </w:p>
        </w:tc>
      </w:tr>
      <w:tr w:rsidR="00E05DF2" w14:paraId="6DEBDFFC" w14:textId="77777777" w:rsidTr="00A25C81">
        <w:tc>
          <w:tcPr>
            <w:tcW w:w="1440" w:type="dxa"/>
          </w:tcPr>
          <w:p w14:paraId="32DFFC41" w14:textId="77777777" w:rsidR="00E05DF2" w:rsidRDefault="00FE3982">
            <w:r>
              <w:t>Reference 1</w:t>
            </w:r>
          </w:p>
        </w:tc>
        <w:tc>
          <w:tcPr>
            <w:tcW w:w="2666" w:type="dxa"/>
          </w:tcPr>
          <w:p w14:paraId="55DD2972" w14:textId="77777777" w:rsidR="00E05DF2" w:rsidRDefault="00E05DF2"/>
        </w:tc>
        <w:tc>
          <w:tcPr>
            <w:tcW w:w="1440" w:type="dxa"/>
          </w:tcPr>
          <w:p w14:paraId="208BE078" w14:textId="77777777" w:rsidR="00E05DF2" w:rsidRDefault="00E05DF2"/>
        </w:tc>
        <w:tc>
          <w:tcPr>
            <w:tcW w:w="1440" w:type="dxa"/>
          </w:tcPr>
          <w:p w14:paraId="312F1E35" w14:textId="77777777" w:rsidR="00E05DF2" w:rsidRDefault="00E05DF2"/>
        </w:tc>
        <w:tc>
          <w:tcPr>
            <w:tcW w:w="1440" w:type="dxa"/>
          </w:tcPr>
          <w:p w14:paraId="77A69D16" w14:textId="77777777" w:rsidR="00E05DF2" w:rsidRDefault="00E05DF2"/>
        </w:tc>
        <w:tc>
          <w:tcPr>
            <w:tcW w:w="2151" w:type="dxa"/>
          </w:tcPr>
          <w:p w14:paraId="4DE539EC" w14:textId="77777777" w:rsidR="00E05DF2" w:rsidRDefault="00E05DF2"/>
        </w:tc>
      </w:tr>
      <w:tr w:rsidR="00E05DF2" w14:paraId="4F4EFD32" w14:textId="77777777" w:rsidTr="00A25C81">
        <w:tc>
          <w:tcPr>
            <w:tcW w:w="1440" w:type="dxa"/>
          </w:tcPr>
          <w:p w14:paraId="0CFCAACE" w14:textId="77777777" w:rsidR="00E05DF2" w:rsidRDefault="00FE3982">
            <w:r>
              <w:t>Reference 2</w:t>
            </w:r>
          </w:p>
        </w:tc>
        <w:tc>
          <w:tcPr>
            <w:tcW w:w="2666" w:type="dxa"/>
          </w:tcPr>
          <w:p w14:paraId="543155CF" w14:textId="77777777" w:rsidR="00E05DF2" w:rsidRDefault="00E05DF2"/>
        </w:tc>
        <w:tc>
          <w:tcPr>
            <w:tcW w:w="1440" w:type="dxa"/>
          </w:tcPr>
          <w:p w14:paraId="03B5D027" w14:textId="77777777" w:rsidR="00E05DF2" w:rsidRDefault="00E05DF2"/>
        </w:tc>
        <w:tc>
          <w:tcPr>
            <w:tcW w:w="1440" w:type="dxa"/>
          </w:tcPr>
          <w:p w14:paraId="70FF157F" w14:textId="77777777" w:rsidR="00E05DF2" w:rsidRDefault="00E05DF2"/>
        </w:tc>
        <w:tc>
          <w:tcPr>
            <w:tcW w:w="1440" w:type="dxa"/>
          </w:tcPr>
          <w:p w14:paraId="04E8A539" w14:textId="77777777" w:rsidR="00E05DF2" w:rsidRDefault="00E05DF2"/>
        </w:tc>
        <w:tc>
          <w:tcPr>
            <w:tcW w:w="2151" w:type="dxa"/>
          </w:tcPr>
          <w:p w14:paraId="6C172763" w14:textId="77777777" w:rsidR="00E05DF2" w:rsidRDefault="00E05DF2"/>
        </w:tc>
      </w:tr>
    </w:tbl>
    <w:p w14:paraId="2454474D" w14:textId="31E272B2" w:rsidR="00E05DF2" w:rsidRDefault="00FE3982">
      <w:pPr>
        <w:pStyle w:val="Heading2"/>
      </w:pPr>
      <w:r>
        <w:t>14. Suitability Statement</w:t>
      </w:r>
      <w:r w:rsidR="00424A07">
        <w:t>:</w:t>
      </w:r>
    </w:p>
    <w:p w14:paraId="5EA3A547" w14:textId="77777777" w:rsidR="00764151" w:rsidRDefault="00FE3982">
      <w:r w:rsidRPr="00F42884">
        <w:rPr>
          <w:b/>
          <w:bCs/>
        </w:rPr>
        <w:t>How do you consider yourself suitable for this position?</w:t>
      </w:r>
      <w:r>
        <w:t xml:space="preserve"> (Write below</w:t>
      </w:r>
      <w:r w:rsidR="00764151">
        <w:t xml:space="preserve"> in not more than 500 words</w:t>
      </w:r>
      <w:r>
        <w:t>)</w:t>
      </w:r>
      <w:r w:rsidR="00764151">
        <w:t>:</w:t>
      </w:r>
      <w:r>
        <w:br/>
      </w:r>
    </w:p>
    <w:p w14:paraId="2960D056" w14:textId="77777777" w:rsidR="00764151" w:rsidRDefault="00764151"/>
    <w:p w14:paraId="50400A2C" w14:textId="47086D95" w:rsidR="00E05DF2" w:rsidRDefault="00FE3982">
      <w:r>
        <w:br/>
      </w:r>
      <w:r>
        <w:br/>
      </w:r>
      <w:r>
        <w:br/>
      </w:r>
    </w:p>
    <w:p w14:paraId="691F91EC" w14:textId="77777777" w:rsidR="00764151" w:rsidRDefault="00764151"/>
    <w:p w14:paraId="7A8D00AA" w14:textId="77777777" w:rsidR="00CC2EDF" w:rsidRDefault="00CC2EDF"/>
    <w:p w14:paraId="019CCFAF" w14:textId="77777777" w:rsidR="00CC2EDF" w:rsidRDefault="00CC2EDF"/>
    <w:p w14:paraId="3A74B756" w14:textId="5C2D5FD2" w:rsidR="00CC2EDF" w:rsidRDefault="00CC2EDF"/>
    <w:p w14:paraId="2FEDC74C" w14:textId="74B1E4A2" w:rsidR="00764151" w:rsidRDefault="00764151"/>
    <w:p w14:paraId="43D3127A" w14:textId="7B4091EB" w:rsidR="00E05DF2" w:rsidRDefault="00FE3982">
      <w:pPr>
        <w:pStyle w:val="Heading2"/>
      </w:pPr>
      <w:r>
        <w:t xml:space="preserve">15. </w:t>
      </w:r>
      <w:r w:rsidR="00606383">
        <w:t>Proposed</w:t>
      </w:r>
      <w:r w:rsidR="004413F7">
        <w:t xml:space="preserve"> Activities </w:t>
      </w:r>
      <w:r>
        <w:t>as Gati Shakti Chair Professor</w:t>
      </w:r>
      <w:r w:rsidR="00F631E6">
        <w:t>:</w:t>
      </w:r>
    </w:p>
    <w:p w14:paraId="63B185AA" w14:textId="4C1700E0" w:rsidR="002D5215" w:rsidRDefault="00FE3982">
      <w:r w:rsidRPr="00F42884">
        <w:rPr>
          <w:b/>
          <w:bCs/>
        </w:rPr>
        <w:t>How do you propose to undertake activities as Gati Shakti Chair Professor at IIM Shillong</w:t>
      </w:r>
      <w:r>
        <w:t xml:space="preserve"> (Max 500 words):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9A96B1B" w14:textId="77777777" w:rsidR="002D5215" w:rsidRDefault="002D5215"/>
    <w:p w14:paraId="228FB75D" w14:textId="67AEEAE1" w:rsidR="002D5215" w:rsidRDefault="002D5215"/>
    <w:p w14:paraId="32CA29C2" w14:textId="76B54A7B" w:rsidR="002D5215" w:rsidRDefault="002D5215"/>
    <w:p w14:paraId="137899A8" w14:textId="260A0DC0" w:rsidR="00E05DF2" w:rsidRDefault="00FE3982">
      <w:r>
        <w:br/>
      </w:r>
    </w:p>
    <w:p w14:paraId="14AB7283" w14:textId="51529A58" w:rsidR="00E05DF2" w:rsidRDefault="00FE3982">
      <w:pPr>
        <w:pStyle w:val="Heading2"/>
      </w:pPr>
      <w:r>
        <w:t>Declaration</w:t>
      </w:r>
    </w:p>
    <w:p w14:paraId="1054D313" w14:textId="644CE992" w:rsidR="00E05DF2" w:rsidRDefault="00FE3982" w:rsidP="001E2CA6">
      <w:pPr>
        <w:jc w:val="both"/>
      </w:pPr>
      <w:r>
        <w:t>I hereby declare that all the statements/particulars furnished in this application are true, complete, and correct to the best of my knowledge and belief. I fully understand that in the event of any information furnished being found false or incorrect at any stage, my application/candidature is liable to be rejected, and if appointed, my services are liable to be terminated without any notice.</w:t>
      </w:r>
    </w:p>
    <w:p w14:paraId="21323E52" w14:textId="255F3BC6" w:rsidR="00E05DF2" w:rsidRDefault="00FE3982">
      <w:r>
        <w:br/>
        <w:t>Date: __________________</w:t>
      </w:r>
      <w:r>
        <w:tab/>
      </w:r>
      <w:r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>
        <w:t>Signature: __________________</w:t>
      </w:r>
      <w:r w:rsidR="000D6AB4">
        <w:t>__________</w:t>
      </w:r>
    </w:p>
    <w:p w14:paraId="1F8D8F08" w14:textId="409F7BCF" w:rsidR="00E05DF2" w:rsidRDefault="00FE3982">
      <w:r>
        <w:t>Place: _________________</w:t>
      </w:r>
      <w:r>
        <w:tab/>
      </w:r>
      <w:r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>
        <w:t>Name: _____________________</w:t>
      </w:r>
      <w:r w:rsidR="000D6AB4">
        <w:t>____________</w:t>
      </w:r>
    </w:p>
    <w:p w14:paraId="1D5FC3B8" w14:textId="4A494C2D" w:rsidR="00A5028D" w:rsidRDefault="00A5028D"/>
    <w:p w14:paraId="33DDFD9C" w14:textId="78FC3AED" w:rsidR="00A5028D" w:rsidRDefault="004858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1DA5F" wp14:editId="4C7D7461">
                <wp:simplePos x="0" y="0"/>
                <wp:positionH relativeFrom="column">
                  <wp:posOffset>-26035</wp:posOffset>
                </wp:positionH>
                <wp:positionV relativeFrom="paragraph">
                  <wp:posOffset>366395</wp:posOffset>
                </wp:positionV>
                <wp:extent cx="6734175" cy="1847850"/>
                <wp:effectExtent l="0" t="0" r="28575" b="19050"/>
                <wp:wrapSquare wrapText="bothSides"/>
                <wp:docPr id="1684798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5FDA" w14:textId="4B304BD6" w:rsidR="00A5028D" w:rsidRPr="00560C15" w:rsidRDefault="00A5028D" w:rsidP="00A5028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</w:pP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The filled in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>Application Form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 should be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>Sent by Post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 along with copies of all documents such as </w:t>
                            </w:r>
                            <w:r w:rsidRPr="00560C15">
                              <w:rPr>
                                <w:b/>
                                <w:i/>
                                <w:iCs/>
                                <w:lang w:val="en-IN"/>
                              </w:rPr>
                              <w:t>Educational Qualification Certificates &amp; Mark Sheets, Experience Certificates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,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>Citations, Commendation letters, Testimonials and other documents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 xml:space="preserve">which supports the entries and declaration made by you in the application form. </w:t>
                            </w:r>
                          </w:p>
                          <w:p w14:paraId="09D2D9D1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Postal Address: </w:t>
                            </w:r>
                          </w:p>
                          <w:p w14:paraId="78FAD501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Chief Administrative Officer</w:t>
                            </w:r>
                          </w:p>
                          <w:p w14:paraId="49CA7C67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Indian Institute of Management Shillong</w:t>
                            </w:r>
                          </w:p>
                          <w:p w14:paraId="78134AC4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Umsawli</w:t>
                            </w:r>
                            <w:proofErr w:type="spellEnd"/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, Shillong – 793018,</w:t>
                            </w:r>
                          </w:p>
                          <w:p w14:paraId="172828C2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Meghalaya</w:t>
                            </w:r>
                          </w:p>
                          <w:p w14:paraId="20220501" w14:textId="6985C054" w:rsidR="00A5028D" w:rsidRDefault="00A50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DA5F" id="_x0000_s1027" type="#_x0000_t202" style="position:absolute;margin-left:-2.05pt;margin-top:28.85pt;width:530.25pt;height:1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">
                <v:textbox>
                  <w:txbxContent>
                    <w:p w14:paraId="19FF5FDA" w14:textId="4B304BD6" w:rsidR="00A5028D" w:rsidRPr="00560C15" w:rsidRDefault="00A5028D" w:rsidP="00A5028D">
                      <w:pPr>
                        <w:jc w:val="both"/>
                        <w:rPr>
                          <w:b/>
                          <w:bCs/>
                          <w:i/>
                          <w:iCs/>
                          <w:lang w:val="en-IN"/>
                        </w:rPr>
                      </w:pP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The filled in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>Application Form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 should be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>Sent by Post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 along with copies of all documents such as </w:t>
                      </w:r>
                      <w:r w:rsidRPr="00560C15">
                        <w:rPr>
                          <w:b/>
                          <w:i/>
                          <w:iCs/>
                          <w:lang w:val="en-IN"/>
                        </w:rPr>
                        <w:t>Educational Qualification Certificates &amp; Mark Sheets, Experience Certificates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,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>Citations, Commendation letters, Testimonials and other documents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 xml:space="preserve">which supports the entries and declaration made by you in the application form. </w:t>
                      </w:r>
                    </w:p>
                    <w:p w14:paraId="09D2D9D1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Postal Address: </w:t>
                      </w:r>
                    </w:p>
                    <w:p w14:paraId="78FAD501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Chief Administrative Officer</w:t>
                      </w:r>
                    </w:p>
                    <w:p w14:paraId="49CA7C67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Indian Institute of Management Shillong</w:t>
                      </w:r>
                    </w:p>
                    <w:p w14:paraId="78134AC4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Umsawli</w:t>
                      </w:r>
                      <w:proofErr w:type="spellEnd"/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, Shillong – 793018,</w:t>
                      </w:r>
                    </w:p>
                    <w:p w14:paraId="172828C2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Meghalaya</w:t>
                      </w:r>
                    </w:p>
                    <w:p w14:paraId="20220501" w14:textId="6985C054" w:rsidR="00A5028D" w:rsidRDefault="00A5028D"/>
                  </w:txbxContent>
                </v:textbox>
                <w10:wrap type="square"/>
              </v:shape>
            </w:pict>
          </mc:Fallback>
        </mc:AlternateContent>
      </w:r>
    </w:p>
    <w:sectPr w:rsidR="00A5028D" w:rsidSect="00540CD1">
      <w:pgSz w:w="12240" w:h="15840"/>
      <w:pgMar w:top="568" w:right="616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64439">
    <w:abstractNumId w:val="8"/>
  </w:num>
  <w:num w:numId="2" w16cid:durableId="1769306454">
    <w:abstractNumId w:val="6"/>
  </w:num>
  <w:num w:numId="3" w16cid:durableId="2099862988">
    <w:abstractNumId w:val="5"/>
  </w:num>
  <w:num w:numId="4" w16cid:durableId="167838858">
    <w:abstractNumId w:val="4"/>
  </w:num>
  <w:num w:numId="5" w16cid:durableId="302347705">
    <w:abstractNumId w:val="7"/>
  </w:num>
  <w:num w:numId="6" w16cid:durableId="1033503382">
    <w:abstractNumId w:val="3"/>
  </w:num>
  <w:num w:numId="7" w16cid:durableId="1418671033">
    <w:abstractNumId w:val="2"/>
  </w:num>
  <w:num w:numId="8" w16cid:durableId="1809739317">
    <w:abstractNumId w:val="1"/>
  </w:num>
  <w:num w:numId="9" w16cid:durableId="634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D93"/>
    <w:rsid w:val="000D6AB4"/>
    <w:rsid w:val="000F489A"/>
    <w:rsid w:val="00104992"/>
    <w:rsid w:val="001064E1"/>
    <w:rsid w:val="00110055"/>
    <w:rsid w:val="0012768A"/>
    <w:rsid w:val="0014338A"/>
    <w:rsid w:val="0015074B"/>
    <w:rsid w:val="001C3080"/>
    <w:rsid w:val="001E2CA6"/>
    <w:rsid w:val="0029639D"/>
    <w:rsid w:val="002B4D05"/>
    <w:rsid w:val="002D5215"/>
    <w:rsid w:val="003045F3"/>
    <w:rsid w:val="00326F90"/>
    <w:rsid w:val="003F33D8"/>
    <w:rsid w:val="00424A07"/>
    <w:rsid w:val="004413F7"/>
    <w:rsid w:val="00485860"/>
    <w:rsid w:val="00493FD6"/>
    <w:rsid w:val="004951B3"/>
    <w:rsid w:val="004E4F3A"/>
    <w:rsid w:val="005136BE"/>
    <w:rsid w:val="00540CD1"/>
    <w:rsid w:val="00560C15"/>
    <w:rsid w:val="00561999"/>
    <w:rsid w:val="00573A68"/>
    <w:rsid w:val="00584567"/>
    <w:rsid w:val="00606383"/>
    <w:rsid w:val="0062674D"/>
    <w:rsid w:val="0062754B"/>
    <w:rsid w:val="0065463D"/>
    <w:rsid w:val="00682077"/>
    <w:rsid w:val="00694CF3"/>
    <w:rsid w:val="006B3324"/>
    <w:rsid w:val="006B77A7"/>
    <w:rsid w:val="0072080A"/>
    <w:rsid w:val="00745C42"/>
    <w:rsid w:val="00764151"/>
    <w:rsid w:val="0078671E"/>
    <w:rsid w:val="007C6BAB"/>
    <w:rsid w:val="007D5357"/>
    <w:rsid w:val="007E6518"/>
    <w:rsid w:val="00875D31"/>
    <w:rsid w:val="008A01DF"/>
    <w:rsid w:val="008B7926"/>
    <w:rsid w:val="00921F81"/>
    <w:rsid w:val="00940D8A"/>
    <w:rsid w:val="009873E1"/>
    <w:rsid w:val="00A25C81"/>
    <w:rsid w:val="00A5028D"/>
    <w:rsid w:val="00A55E69"/>
    <w:rsid w:val="00AA1D8D"/>
    <w:rsid w:val="00B47730"/>
    <w:rsid w:val="00BD165E"/>
    <w:rsid w:val="00BF15EB"/>
    <w:rsid w:val="00C304E8"/>
    <w:rsid w:val="00C30504"/>
    <w:rsid w:val="00C62EA2"/>
    <w:rsid w:val="00CB0664"/>
    <w:rsid w:val="00CC2EDF"/>
    <w:rsid w:val="00CE6296"/>
    <w:rsid w:val="00D37744"/>
    <w:rsid w:val="00D3790B"/>
    <w:rsid w:val="00D94A22"/>
    <w:rsid w:val="00D95D5C"/>
    <w:rsid w:val="00D9666F"/>
    <w:rsid w:val="00D967FC"/>
    <w:rsid w:val="00E05DF2"/>
    <w:rsid w:val="00E2100D"/>
    <w:rsid w:val="00E72126"/>
    <w:rsid w:val="00E84921"/>
    <w:rsid w:val="00EC74D6"/>
    <w:rsid w:val="00ED20E8"/>
    <w:rsid w:val="00EF664E"/>
    <w:rsid w:val="00F400D7"/>
    <w:rsid w:val="00F42884"/>
    <w:rsid w:val="00F631E6"/>
    <w:rsid w:val="00FC693F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0EA38"/>
  <w14:defaultImageDpi w14:val="300"/>
  <w15:docId w15:val="{8AC82938-6814-4853-BC6F-9E35148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3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2976</Characters>
  <Application>Microsoft Office Word</Application>
  <DocSecurity>0</DocSecurity>
  <Lines>297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Larisha Lyngdoh</cp:lastModifiedBy>
  <cp:revision>2</cp:revision>
  <dcterms:created xsi:type="dcterms:W3CDTF">2026-02-04T06:19:00Z</dcterms:created>
  <dcterms:modified xsi:type="dcterms:W3CDTF">2026-02-04T06:19:00Z</dcterms:modified>
  <cp:category/>
</cp:coreProperties>
</file>